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DB8B6B" w14:textId="77777777" w:rsidR="004F36DB" w:rsidRDefault="004F36DB"/>
    <w:p w14:paraId="1E806F59" w14:textId="77777777" w:rsidR="004F36DB" w:rsidRDefault="004F36DB"/>
    <w:p w14:paraId="403C7D41" w14:textId="77777777" w:rsidR="004F36DB" w:rsidRPr="00C77014" w:rsidRDefault="00FA633B">
      <w:pPr>
        <w:jc w:val="center"/>
        <w:rPr>
          <w:lang w:val="fi-FI"/>
        </w:rPr>
      </w:pPr>
      <w:r w:rsidRPr="00C77014">
        <w:rPr>
          <w:b/>
          <w:color w:val="1F4E79"/>
          <w:sz w:val="52"/>
          <w:lang w:val="fi-FI"/>
        </w:rPr>
        <w:t>YHDENVERTAISUUSKYSELY</w:t>
      </w:r>
    </w:p>
    <w:p w14:paraId="6B9DEADF" w14:textId="77777777" w:rsidR="004F36DB" w:rsidRPr="00C77014" w:rsidRDefault="00FA633B">
      <w:pPr>
        <w:jc w:val="center"/>
        <w:rPr>
          <w:lang w:val="fi-FI"/>
        </w:rPr>
      </w:pPr>
      <w:r w:rsidRPr="00C77014">
        <w:rPr>
          <w:color w:val="2E75B6"/>
          <w:sz w:val="28"/>
          <w:lang w:val="fi-FI"/>
        </w:rPr>
        <w:t>Nykytilan arviointi seuralle / yhdistykselle</w:t>
      </w:r>
    </w:p>
    <w:p w14:paraId="2448590F" w14:textId="77777777" w:rsidR="004F36DB" w:rsidRPr="00C77014" w:rsidRDefault="004F36DB">
      <w:pPr>
        <w:rPr>
          <w:lang w:val="fi-FI"/>
        </w:rPr>
      </w:pPr>
    </w:p>
    <w:p w14:paraId="068D6B72" w14:textId="77777777" w:rsidR="004F36DB" w:rsidRPr="00C77014" w:rsidRDefault="00FA633B">
      <w:pPr>
        <w:shd w:val="clear" w:color="auto" w:fill="D5E8D4"/>
        <w:spacing w:before="80" w:after="120"/>
        <w:ind w:left="283" w:right="283"/>
        <w:rPr>
          <w:lang w:val="fi-FI"/>
        </w:rPr>
      </w:pPr>
      <w:r w:rsidRPr="00C77014">
        <w:rPr>
          <w:sz w:val="20"/>
          <w:lang w:val="fi-FI"/>
        </w:rPr>
        <w:t>Tämä kysely on tarkoitettu seuran jäsenille, pelaajille/harrastajille, vapaaehtoisille ja toimihenkilöille. Kyselyn tuloksia käytetään tasa-arvo- ja yhdenvertaisuussuunnitelman pohjaksi (nykytilan arviointi).</w:t>
      </w:r>
      <w:r w:rsidRPr="00C77014">
        <w:rPr>
          <w:sz w:val="20"/>
          <w:lang w:val="fi-FI"/>
        </w:rPr>
        <w:br/>
      </w:r>
      <w:r w:rsidRPr="00C77014">
        <w:rPr>
          <w:sz w:val="20"/>
          <w:lang w:val="fi-FI"/>
        </w:rPr>
        <w:br/>
        <w:t>Kysely on täysin anonyymi. Vastauksistasi ei voi tunnistaa sinua.</w:t>
      </w:r>
      <w:r w:rsidRPr="00C77014">
        <w:rPr>
          <w:sz w:val="20"/>
          <w:lang w:val="fi-FI"/>
        </w:rPr>
        <w:br/>
        <w:t>Vastaaminen kestää noin 10 minuuttia.</w:t>
      </w:r>
    </w:p>
    <w:p w14:paraId="7A5FA377" w14:textId="77777777" w:rsidR="004F36DB" w:rsidRPr="00C77014" w:rsidRDefault="004F36DB">
      <w:pPr>
        <w:rPr>
          <w:lang w:val="fi-FI"/>
        </w:rPr>
      </w:pPr>
    </w:p>
    <w:p w14:paraId="420F0F21" w14:textId="77777777" w:rsidR="004F36DB" w:rsidRPr="00C77014" w:rsidRDefault="00FA633B">
      <w:pPr>
        <w:rPr>
          <w:lang w:val="fi-FI"/>
        </w:rPr>
      </w:pPr>
      <w:r w:rsidRPr="00C77014">
        <w:rPr>
          <w:b/>
          <w:lang w:val="fi-FI"/>
        </w:rPr>
        <w:t xml:space="preserve">Seura / yhdistys: </w:t>
      </w:r>
      <w:r w:rsidRPr="00C77014">
        <w:rPr>
          <w:lang w:val="fi-FI"/>
        </w:rPr>
        <w:t>_______________________________________________</w:t>
      </w:r>
    </w:p>
    <w:p w14:paraId="56C44B6A" w14:textId="77777777" w:rsidR="004F36DB" w:rsidRPr="00C77014" w:rsidRDefault="00FA633B">
      <w:pPr>
        <w:rPr>
          <w:lang w:val="fi-FI"/>
        </w:rPr>
      </w:pPr>
      <w:r w:rsidRPr="00C77014">
        <w:rPr>
          <w:b/>
          <w:lang w:val="fi-FI"/>
        </w:rPr>
        <w:t xml:space="preserve">Kysely toteutettu: </w:t>
      </w:r>
      <w:r w:rsidRPr="00C77014">
        <w:rPr>
          <w:lang w:val="fi-FI"/>
        </w:rPr>
        <w:t>___ / ______</w:t>
      </w:r>
    </w:p>
    <w:p w14:paraId="438E06F6" w14:textId="77777777" w:rsidR="004F36DB" w:rsidRPr="00C77014" w:rsidRDefault="004F36DB">
      <w:pPr>
        <w:rPr>
          <w:lang w:val="fi-FI"/>
        </w:rPr>
      </w:pPr>
    </w:p>
    <w:p w14:paraId="3AADE2F6" w14:textId="77777777" w:rsidR="004F36DB" w:rsidRPr="00C77014" w:rsidRDefault="00FA633B">
      <w:pPr>
        <w:rPr>
          <w:lang w:val="fi-FI"/>
        </w:rPr>
      </w:pPr>
      <w:r w:rsidRPr="00C77014">
        <w:rPr>
          <w:lang w:val="fi-FI"/>
        </w:rPr>
        <w:br w:type="page"/>
      </w:r>
    </w:p>
    <w:p w14:paraId="3BE8B7CE" w14:textId="77777777" w:rsidR="004F36DB" w:rsidRPr="00C77014" w:rsidRDefault="00FA633B">
      <w:pPr>
        <w:pStyle w:val="Heading1"/>
        <w:spacing w:before="0"/>
        <w:rPr>
          <w:lang w:val="fi-FI"/>
        </w:rPr>
      </w:pPr>
      <w:r w:rsidRPr="00C77014">
        <w:rPr>
          <w:lang w:val="fi-FI"/>
        </w:rPr>
        <w:t>OSA A: TAUSTATIEDOT</w:t>
      </w:r>
    </w:p>
    <w:p w14:paraId="69E03BC4" w14:textId="77777777" w:rsidR="004F36DB" w:rsidRDefault="00FA633B">
      <w:pPr>
        <w:shd w:val="clear" w:color="auto" w:fill="FFF2CC"/>
        <w:spacing w:before="80" w:after="120"/>
        <w:ind w:left="283" w:right="283"/>
      </w:pPr>
      <w:r w:rsidRPr="00C77014">
        <w:rPr>
          <w:sz w:val="20"/>
          <w:lang w:val="fi-FI"/>
        </w:rPr>
        <w:t xml:space="preserve">Taustatiedot auttavat meitä ymmärtämään, keiden näkemykset ovat edustettuina. </w:t>
      </w:r>
      <w:r>
        <w:rPr>
          <w:sz w:val="20"/>
        </w:rPr>
        <w:t>Tietoja ei yhdistetä muihin vastauksiin.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:rsidRPr="00C77014" w14:paraId="1523F5CA" w14:textId="77777777">
        <w:tc>
          <w:tcPr>
            <w:tcW w:w="4536" w:type="dxa"/>
            <w:shd w:val="clear" w:color="auto" w:fill="2E75B6"/>
          </w:tcPr>
          <w:p w14:paraId="5A61B78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A1</w:t>
            </w:r>
          </w:p>
        </w:tc>
        <w:tc>
          <w:tcPr>
            <w:tcW w:w="4536" w:type="dxa"/>
            <w:shd w:val="clear" w:color="auto" w:fill="F0F7FF"/>
          </w:tcPr>
          <w:p w14:paraId="71CB84E5" w14:textId="77777777" w:rsidR="004F36DB" w:rsidRPr="00C77014" w:rsidRDefault="00FA633B">
            <w:pPr>
              <w:spacing w:line="240" w:lineRule="auto"/>
              <w:ind w:left="113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b/>
                <w:lang w:val="fi-FI"/>
              </w:rPr>
              <w:t>Mikä on roolisi seurassa?</w:t>
            </w:r>
          </w:p>
          <w:p w14:paraId="27B63BE1" w14:textId="77777777" w:rsidR="004F36DB" w:rsidRPr="00C77014" w:rsidRDefault="00FA633B">
            <w:pPr>
              <w:spacing w:line="240" w:lineRule="auto"/>
              <w:ind w:left="113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i/>
                <w:color w:val="606060"/>
                <w:sz w:val="20"/>
                <w:lang w:val="fi-FI"/>
              </w:rPr>
              <w:t>Valitse kaikki sopivat vaihtoehdot.</w:t>
            </w:r>
          </w:p>
        </w:tc>
      </w:tr>
    </w:tbl>
    <w:p w14:paraId="1F991210" w14:textId="77777777" w:rsidR="004F36DB" w:rsidRPr="00C77014" w:rsidRDefault="004F36DB">
      <w:pPr>
        <w:spacing w:after="0"/>
        <w:rPr>
          <w:lang w:val="fi-FI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60FB2E64" w14:textId="77777777">
        <w:tc>
          <w:tcPr>
            <w:tcW w:w="4536" w:type="dxa"/>
          </w:tcPr>
          <w:p w14:paraId="4E56B4D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Pelaaja / harrastaja (juniorit)</w:t>
            </w:r>
          </w:p>
        </w:tc>
        <w:tc>
          <w:tcPr>
            <w:tcW w:w="4536" w:type="dxa"/>
          </w:tcPr>
          <w:p w14:paraId="6F63C14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Pelaaja / harrastaja (aikuiset)</w:t>
            </w:r>
          </w:p>
        </w:tc>
      </w:tr>
      <w:tr w:rsidR="004F36DB" w14:paraId="65870A82" w14:textId="77777777">
        <w:tc>
          <w:tcPr>
            <w:tcW w:w="4536" w:type="dxa"/>
          </w:tcPr>
          <w:p w14:paraId="1F2F8B9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Valmentaja / ohjaaja</w:t>
            </w:r>
          </w:p>
        </w:tc>
        <w:tc>
          <w:tcPr>
            <w:tcW w:w="4536" w:type="dxa"/>
          </w:tcPr>
          <w:p w14:paraId="7E0A205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Vapaaehtoinen toimihenkilö</w:t>
            </w:r>
          </w:p>
        </w:tc>
      </w:tr>
      <w:tr w:rsidR="004F36DB" w14:paraId="029E9F75" w14:textId="77777777">
        <w:tc>
          <w:tcPr>
            <w:tcW w:w="4536" w:type="dxa"/>
          </w:tcPr>
          <w:p w14:paraId="08AB0EE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Johtokunnan / hallituksen jäsen</w:t>
            </w:r>
          </w:p>
        </w:tc>
        <w:tc>
          <w:tcPr>
            <w:tcW w:w="4536" w:type="dxa"/>
          </w:tcPr>
          <w:p w14:paraId="25672FB9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Palkattu työntekijä</w:t>
            </w:r>
          </w:p>
        </w:tc>
      </w:tr>
      <w:tr w:rsidR="004F36DB" w14:paraId="1EA85EFF" w14:textId="77777777">
        <w:tc>
          <w:tcPr>
            <w:tcW w:w="4536" w:type="dxa"/>
          </w:tcPr>
          <w:p w14:paraId="1A57F76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Huoltaja / vanhempi</w:t>
            </w:r>
          </w:p>
        </w:tc>
        <w:tc>
          <w:tcPr>
            <w:tcW w:w="4536" w:type="dxa"/>
          </w:tcPr>
          <w:p w14:paraId="3BBB61EC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Muu, mikä? _______________</w:t>
            </w:r>
          </w:p>
        </w:tc>
      </w:tr>
    </w:tbl>
    <w:p w14:paraId="3C512252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1DB05571" w14:textId="77777777">
        <w:tc>
          <w:tcPr>
            <w:tcW w:w="4536" w:type="dxa"/>
            <w:shd w:val="clear" w:color="auto" w:fill="2E75B6"/>
          </w:tcPr>
          <w:p w14:paraId="0F9E7AC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A2</w:t>
            </w:r>
          </w:p>
        </w:tc>
        <w:tc>
          <w:tcPr>
            <w:tcW w:w="4536" w:type="dxa"/>
            <w:shd w:val="clear" w:color="auto" w:fill="F0F7FF"/>
          </w:tcPr>
          <w:p w14:paraId="4DD92013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Ikäryhmäsi?</w:t>
            </w:r>
          </w:p>
        </w:tc>
      </w:tr>
    </w:tbl>
    <w:p w14:paraId="10CA900B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43F09719" w14:textId="77777777">
        <w:tc>
          <w:tcPr>
            <w:tcW w:w="4536" w:type="dxa"/>
          </w:tcPr>
          <w:p w14:paraId="4604AE1E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Alle 15 vuotta</w:t>
            </w:r>
          </w:p>
        </w:tc>
        <w:tc>
          <w:tcPr>
            <w:tcW w:w="4536" w:type="dxa"/>
          </w:tcPr>
          <w:p w14:paraId="3C98909C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15–17 vuotta</w:t>
            </w:r>
          </w:p>
        </w:tc>
      </w:tr>
      <w:tr w:rsidR="004F36DB" w14:paraId="0E23EA4D" w14:textId="77777777">
        <w:tc>
          <w:tcPr>
            <w:tcW w:w="4536" w:type="dxa"/>
          </w:tcPr>
          <w:p w14:paraId="7FE17F88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18–29 vuotta</w:t>
            </w:r>
          </w:p>
        </w:tc>
        <w:tc>
          <w:tcPr>
            <w:tcW w:w="4536" w:type="dxa"/>
          </w:tcPr>
          <w:p w14:paraId="08E6825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30–44 vuotta</w:t>
            </w:r>
          </w:p>
        </w:tc>
      </w:tr>
      <w:tr w:rsidR="004F36DB" w14:paraId="61D46930" w14:textId="77777777">
        <w:tc>
          <w:tcPr>
            <w:tcW w:w="4536" w:type="dxa"/>
          </w:tcPr>
          <w:p w14:paraId="12E04E8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45–59 vuotta</w:t>
            </w:r>
          </w:p>
        </w:tc>
        <w:tc>
          <w:tcPr>
            <w:tcW w:w="4536" w:type="dxa"/>
          </w:tcPr>
          <w:p w14:paraId="4230B674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60 vuotta tai yli</w:t>
            </w:r>
          </w:p>
        </w:tc>
      </w:tr>
      <w:tr w:rsidR="004F36DB" w14:paraId="3103AEAA" w14:textId="77777777">
        <w:tc>
          <w:tcPr>
            <w:tcW w:w="4536" w:type="dxa"/>
          </w:tcPr>
          <w:p w14:paraId="2CD4499B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halua kertoa</w:t>
            </w:r>
          </w:p>
        </w:tc>
        <w:tc>
          <w:tcPr>
            <w:tcW w:w="4536" w:type="dxa"/>
          </w:tcPr>
          <w:p w14:paraId="671879C0" w14:textId="77777777" w:rsidR="004F36DB" w:rsidRDefault="004F36DB"/>
        </w:tc>
      </w:tr>
    </w:tbl>
    <w:p w14:paraId="75508985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1E110342" w14:textId="77777777">
        <w:tc>
          <w:tcPr>
            <w:tcW w:w="4536" w:type="dxa"/>
            <w:shd w:val="clear" w:color="auto" w:fill="2E75B6"/>
          </w:tcPr>
          <w:p w14:paraId="2DB8A46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A3</w:t>
            </w:r>
          </w:p>
        </w:tc>
        <w:tc>
          <w:tcPr>
            <w:tcW w:w="4536" w:type="dxa"/>
            <w:shd w:val="clear" w:color="auto" w:fill="F0F7FF"/>
          </w:tcPr>
          <w:p w14:paraId="1F872130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Sukupuolesi?</w:t>
            </w:r>
          </w:p>
        </w:tc>
      </w:tr>
    </w:tbl>
    <w:p w14:paraId="0DB6C622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1ED843F1" w14:textId="77777777">
        <w:tc>
          <w:tcPr>
            <w:tcW w:w="4536" w:type="dxa"/>
          </w:tcPr>
          <w:p w14:paraId="37DBC0F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Nainen</w:t>
            </w:r>
          </w:p>
        </w:tc>
        <w:tc>
          <w:tcPr>
            <w:tcW w:w="4536" w:type="dxa"/>
          </w:tcPr>
          <w:p w14:paraId="0485DF68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Mies</w:t>
            </w:r>
          </w:p>
        </w:tc>
      </w:tr>
      <w:tr w:rsidR="004F36DB" w14:paraId="70498261" w14:textId="77777777">
        <w:tc>
          <w:tcPr>
            <w:tcW w:w="4536" w:type="dxa"/>
          </w:tcPr>
          <w:p w14:paraId="69B34000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Muu / en halua määritellä</w:t>
            </w:r>
          </w:p>
        </w:tc>
        <w:tc>
          <w:tcPr>
            <w:tcW w:w="4536" w:type="dxa"/>
          </w:tcPr>
          <w:p w14:paraId="1CAB3CD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halua kertoa</w:t>
            </w:r>
          </w:p>
        </w:tc>
      </w:tr>
    </w:tbl>
    <w:p w14:paraId="4F1BBC9F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:rsidRPr="00C77014" w14:paraId="486AD25B" w14:textId="77777777">
        <w:tc>
          <w:tcPr>
            <w:tcW w:w="4536" w:type="dxa"/>
            <w:shd w:val="clear" w:color="auto" w:fill="2E75B6"/>
          </w:tcPr>
          <w:p w14:paraId="7620037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A4</w:t>
            </w:r>
          </w:p>
        </w:tc>
        <w:tc>
          <w:tcPr>
            <w:tcW w:w="4536" w:type="dxa"/>
            <w:shd w:val="clear" w:color="auto" w:fill="F0F7FF"/>
          </w:tcPr>
          <w:p w14:paraId="4532C98C" w14:textId="77777777" w:rsidR="004F36DB" w:rsidRPr="00C77014" w:rsidRDefault="00FA633B">
            <w:pPr>
              <w:spacing w:line="240" w:lineRule="auto"/>
              <w:ind w:left="113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b/>
                <w:lang w:val="fi-FI"/>
              </w:rPr>
              <w:t>Kuinka kauan olet ollut mukana seuran toiminnassa?</w:t>
            </w:r>
          </w:p>
        </w:tc>
      </w:tr>
    </w:tbl>
    <w:p w14:paraId="4514C660" w14:textId="77777777" w:rsidR="004F36DB" w:rsidRPr="00C77014" w:rsidRDefault="004F36DB">
      <w:pPr>
        <w:spacing w:after="0"/>
        <w:rPr>
          <w:lang w:val="fi-FI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0B749CAD" w14:textId="77777777">
        <w:tc>
          <w:tcPr>
            <w:tcW w:w="4536" w:type="dxa"/>
          </w:tcPr>
          <w:p w14:paraId="490B182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Alle 1 vuoden</w:t>
            </w:r>
          </w:p>
        </w:tc>
        <w:tc>
          <w:tcPr>
            <w:tcW w:w="4536" w:type="dxa"/>
          </w:tcPr>
          <w:p w14:paraId="49A9A03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1–3 vuotta</w:t>
            </w:r>
          </w:p>
        </w:tc>
      </w:tr>
      <w:tr w:rsidR="004F36DB" w14:paraId="0C6213A1" w14:textId="77777777">
        <w:tc>
          <w:tcPr>
            <w:tcW w:w="4536" w:type="dxa"/>
          </w:tcPr>
          <w:p w14:paraId="13AB56E4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4–10 vuotta</w:t>
            </w:r>
          </w:p>
        </w:tc>
        <w:tc>
          <w:tcPr>
            <w:tcW w:w="4536" w:type="dxa"/>
          </w:tcPr>
          <w:p w14:paraId="2F312B9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Yli 10 vuotta</w:t>
            </w:r>
          </w:p>
        </w:tc>
      </w:tr>
    </w:tbl>
    <w:p w14:paraId="2997BDD0" w14:textId="77777777" w:rsidR="004F36DB" w:rsidRDefault="004F36DB">
      <w:pPr>
        <w:spacing w:after="120"/>
      </w:pPr>
    </w:p>
    <w:p w14:paraId="3D59A27D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32BB6BA7" w14:textId="77777777" w:rsidR="004F36DB" w:rsidRDefault="00FA633B">
      <w:pPr>
        <w:pStyle w:val="Heading1"/>
      </w:pPr>
      <w:r>
        <w:t>OSA B: YHTEISÖLLISYYS JA OSALLISTUMINEN</w:t>
      </w:r>
    </w:p>
    <w:p w14:paraId="5B1DC221" w14:textId="77777777" w:rsidR="004F36DB" w:rsidRDefault="00FA633B">
      <w:r>
        <w:rPr>
          <w:i/>
          <w:color w:val="606060"/>
          <w:sz w:val="20"/>
        </w:rPr>
        <w:t>Arvioi seuraavia väittämiä asteikolla 1–5.</w:t>
      </w:r>
    </w:p>
    <w:p w14:paraId="1FAD4B60" w14:textId="77777777" w:rsidR="004F36DB" w:rsidRDefault="004F36DB">
      <w:pPr>
        <w:spacing w:after="4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512"/>
        <w:gridCol w:w="1511"/>
        <w:gridCol w:w="1513"/>
        <w:gridCol w:w="1512"/>
        <w:gridCol w:w="1511"/>
        <w:gridCol w:w="1513"/>
      </w:tblGrid>
      <w:tr w:rsidR="004F36DB" w14:paraId="7C3B501A" w14:textId="77777777">
        <w:tc>
          <w:tcPr>
            <w:tcW w:w="1512" w:type="dxa"/>
            <w:shd w:val="clear" w:color="auto" w:fill="1F4E79"/>
          </w:tcPr>
          <w:p w14:paraId="56315E1E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8"/>
              </w:rPr>
              <w:t>Väittämä</w:t>
            </w:r>
          </w:p>
        </w:tc>
        <w:tc>
          <w:tcPr>
            <w:tcW w:w="1511" w:type="dxa"/>
            <w:shd w:val="clear" w:color="auto" w:fill="2E75B6"/>
          </w:tcPr>
          <w:p w14:paraId="3EF4803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1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 mieltä</w:t>
            </w:r>
          </w:p>
        </w:tc>
        <w:tc>
          <w:tcPr>
            <w:tcW w:w="1513" w:type="dxa"/>
            <w:shd w:val="clear" w:color="auto" w:fill="2E75B6"/>
          </w:tcPr>
          <w:p w14:paraId="44E867B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2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2" w:type="dxa"/>
            <w:shd w:val="clear" w:color="auto" w:fill="2E75B6"/>
          </w:tcPr>
          <w:p w14:paraId="22E0DE15" w14:textId="77777777" w:rsidR="004F36DB" w:rsidRPr="00C77014" w:rsidRDefault="00FA633B">
            <w:pPr>
              <w:spacing w:line="240" w:lineRule="auto"/>
              <w:jc w:val="center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b/>
                <w:color w:val="FFFFFF"/>
                <w:sz w:val="16"/>
                <w:lang w:val="fi-FI"/>
              </w:rPr>
              <w:t>3</w:t>
            </w:r>
            <w:r w:rsidRPr="00C77014">
              <w:rPr>
                <w:rFonts w:eastAsia="MS Mincho"/>
                <w:b/>
                <w:color w:val="FFFFFF"/>
                <w:sz w:val="16"/>
                <w:lang w:val="fi-FI"/>
              </w:rPr>
              <w:br/>
              <w:t>Ei samaa</w:t>
            </w:r>
            <w:r w:rsidRPr="00C77014">
              <w:rPr>
                <w:rFonts w:eastAsia="MS Mincho"/>
                <w:b/>
                <w:color w:val="FFFFFF"/>
                <w:sz w:val="16"/>
                <w:lang w:val="fi-FI"/>
              </w:rPr>
              <w:br/>
              <w:t>eikä eri</w:t>
            </w:r>
            <w:r w:rsidRPr="00C77014">
              <w:rPr>
                <w:rFonts w:eastAsia="MS Mincho"/>
                <w:b/>
                <w:color w:val="FFFFFF"/>
                <w:sz w:val="16"/>
                <w:lang w:val="fi-FI"/>
              </w:rPr>
              <w:br/>
              <w:t>mieltä</w:t>
            </w:r>
          </w:p>
        </w:tc>
        <w:tc>
          <w:tcPr>
            <w:tcW w:w="1511" w:type="dxa"/>
            <w:shd w:val="clear" w:color="auto" w:fill="2E75B6"/>
          </w:tcPr>
          <w:p w14:paraId="27B4A15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4</w:t>
            </w:r>
            <w:r>
              <w:rPr>
                <w:rFonts w:eastAsia="MS Mincho"/>
                <w:b/>
                <w:color w:val="FFFFFF"/>
                <w:sz w:val="16"/>
              </w:rPr>
              <w:br/>
            </w:r>
            <w:r>
              <w:rPr>
                <w:rFonts w:eastAsia="MS Mincho"/>
                <w:b/>
                <w:color w:val="FFFFFF"/>
                <w:sz w:val="16"/>
              </w:rPr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3" w:type="dxa"/>
            <w:shd w:val="clear" w:color="auto" w:fill="2E75B6"/>
          </w:tcPr>
          <w:p w14:paraId="579EA561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5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</w:tr>
      <w:tr w:rsidR="004F36DB" w14:paraId="55E7B507" w14:textId="77777777">
        <w:tc>
          <w:tcPr>
            <w:tcW w:w="1512" w:type="dxa"/>
            <w:shd w:val="clear" w:color="auto" w:fill="F5F9FF"/>
          </w:tcPr>
          <w:p w14:paraId="0A7CFBCC" w14:textId="77777777" w:rsidR="004F36DB" w:rsidRPr="00C77014" w:rsidRDefault="00FA633B">
            <w:pPr>
              <w:spacing w:before="60" w:after="60" w:line="240" w:lineRule="auto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sz w:val="20"/>
                <w:lang w:val="fi-FI"/>
              </w:rPr>
              <w:t>Tunnen olevani tervetullut seuran toimintaan.</w:t>
            </w:r>
          </w:p>
        </w:tc>
        <w:tc>
          <w:tcPr>
            <w:tcW w:w="1511" w:type="dxa"/>
            <w:shd w:val="clear" w:color="auto" w:fill="F5F9FF"/>
          </w:tcPr>
          <w:p w14:paraId="77D4687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2AB7C51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6711D25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31BFF1A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2BA78D6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4080F650" w14:textId="77777777">
        <w:tc>
          <w:tcPr>
            <w:tcW w:w="1512" w:type="dxa"/>
            <w:shd w:val="clear" w:color="auto" w:fill="FFFFFF"/>
          </w:tcPr>
          <w:p w14:paraId="3518B1DF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Minua kohdellaan tasapuolisesti seurassa.</w:t>
            </w:r>
          </w:p>
        </w:tc>
        <w:tc>
          <w:tcPr>
            <w:tcW w:w="1511" w:type="dxa"/>
            <w:shd w:val="clear" w:color="auto" w:fill="FFFFFF"/>
          </w:tcPr>
          <w:p w14:paraId="0F6C9A2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54633B8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7DEEECE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52032B5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5EA379B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45733AF4" w14:textId="77777777">
        <w:tc>
          <w:tcPr>
            <w:tcW w:w="1512" w:type="dxa"/>
            <w:shd w:val="clear" w:color="auto" w:fill="F5F9FF"/>
          </w:tcPr>
          <w:p w14:paraId="2E762192" w14:textId="77777777" w:rsidR="004F36DB" w:rsidRPr="00C77014" w:rsidRDefault="00FA633B">
            <w:pPr>
              <w:spacing w:before="60" w:after="60" w:line="240" w:lineRule="auto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sz w:val="20"/>
                <w:lang w:val="fi-FI"/>
              </w:rPr>
              <w:t>Minulla on mahdollisuus osallistua haluamiini toimintoihin seurassa.</w:t>
            </w:r>
          </w:p>
        </w:tc>
        <w:tc>
          <w:tcPr>
            <w:tcW w:w="1511" w:type="dxa"/>
            <w:shd w:val="clear" w:color="auto" w:fill="F5F9FF"/>
          </w:tcPr>
          <w:p w14:paraId="04F2B4F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6E14E97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334CE7C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2865631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549724F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58A34DB6" w14:textId="77777777">
        <w:tc>
          <w:tcPr>
            <w:tcW w:w="1512" w:type="dxa"/>
            <w:shd w:val="clear" w:color="auto" w:fill="FFFFFF"/>
          </w:tcPr>
          <w:p w14:paraId="70A98731" w14:textId="77777777" w:rsidR="004F36DB" w:rsidRPr="00C77014" w:rsidRDefault="00FA633B">
            <w:pPr>
              <w:spacing w:before="60" w:after="60" w:line="240" w:lineRule="auto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sz w:val="20"/>
                <w:lang w:val="fi-FI"/>
              </w:rPr>
              <w:t>Seurassa vallitsee hyvä ja kunnioittava ilmapiiri.</w:t>
            </w:r>
          </w:p>
        </w:tc>
        <w:tc>
          <w:tcPr>
            <w:tcW w:w="1511" w:type="dxa"/>
            <w:shd w:val="clear" w:color="auto" w:fill="FFFFFF"/>
          </w:tcPr>
          <w:p w14:paraId="32B459D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4BE83EE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27C16ED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42C723C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6CB436B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1FD83EDA" w14:textId="77777777">
        <w:tc>
          <w:tcPr>
            <w:tcW w:w="1512" w:type="dxa"/>
            <w:shd w:val="clear" w:color="auto" w:fill="F5F9FF"/>
          </w:tcPr>
          <w:p w14:paraId="0BE9337C" w14:textId="77777777" w:rsidR="004F36DB" w:rsidRPr="00C77014" w:rsidRDefault="00FA633B">
            <w:pPr>
              <w:spacing w:before="60" w:after="60" w:line="240" w:lineRule="auto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sz w:val="20"/>
                <w:lang w:val="fi-FI"/>
              </w:rPr>
              <w:t>Kaikki seuran jäsenet ovat yhdenvertaisia taustastaan riippumatta.</w:t>
            </w:r>
          </w:p>
        </w:tc>
        <w:tc>
          <w:tcPr>
            <w:tcW w:w="1511" w:type="dxa"/>
            <w:shd w:val="clear" w:color="auto" w:fill="F5F9FF"/>
          </w:tcPr>
          <w:p w14:paraId="0C68D2E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2C6F738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4AB0082A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5E36125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5B6A80B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08367B2A" w14:textId="77777777">
        <w:tc>
          <w:tcPr>
            <w:tcW w:w="1512" w:type="dxa"/>
            <w:shd w:val="clear" w:color="auto" w:fill="FFFFFF"/>
          </w:tcPr>
          <w:p w14:paraId="45EFF348" w14:textId="77777777" w:rsidR="004F36DB" w:rsidRPr="00C77014" w:rsidRDefault="00FA633B">
            <w:pPr>
              <w:spacing w:before="60" w:after="60" w:line="240" w:lineRule="auto"/>
              <w:rPr>
                <w:rFonts w:eastAsia="MS Mincho"/>
                <w:lang w:val="fi-FI"/>
              </w:rPr>
            </w:pPr>
            <w:r w:rsidRPr="00C77014">
              <w:rPr>
                <w:rFonts w:eastAsia="MS Mincho"/>
                <w:sz w:val="20"/>
                <w:lang w:val="fi-FI"/>
              </w:rPr>
              <w:t>Seuran johto on sitoutunut edistämään tasa-arvoa ja yhdenvertaisuutta.</w:t>
            </w:r>
          </w:p>
        </w:tc>
        <w:tc>
          <w:tcPr>
            <w:tcW w:w="1511" w:type="dxa"/>
            <w:shd w:val="clear" w:color="auto" w:fill="FFFFFF"/>
          </w:tcPr>
          <w:p w14:paraId="2154F2F1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52F8BC9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2B682A8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5633401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072DEF0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5AA9DC06" w14:textId="77777777">
        <w:tc>
          <w:tcPr>
            <w:tcW w:w="1512" w:type="dxa"/>
            <w:shd w:val="clear" w:color="auto" w:fill="F5F9FF"/>
          </w:tcPr>
          <w:p w14:paraId="2D1FBB86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Minulla on mahdollisuus vaikuttaa seuran toimintaan (esim. ideat, palaute).</w:t>
            </w:r>
          </w:p>
        </w:tc>
        <w:tc>
          <w:tcPr>
            <w:tcW w:w="1511" w:type="dxa"/>
            <w:shd w:val="clear" w:color="auto" w:fill="F5F9FF"/>
          </w:tcPr>
          <w:p w14:paraId="3569BF2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34D7DD5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5854259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2F32951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428DF2D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</w:tbl>
    <w:p w14:paraId="416ABBAE" w14:textId="77777777" w:rsidR="004F36DB" w:rsidRDefault="004F36DB">
      <w:pPr>
        <w:spacing w:after="16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2912FA14" w14:textId="77777777">
        <w:tc>
          <w:tcPr>
            <w:tcW w:w="4536" w:type="dxa"/>
            <w:shd w:val="clear" w:color="auto" w:fill="2E75B6"/>
          </w:tcPr>
          <w:p w14:paraId="36AED27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B1</w:t>
            </w:r>
          </w:p>
        </w:tc>
        <w:tc>
          <w:tcPr>
            <w:tcW w:w="4536" w:type="dxa"/>
            <w:shd w:val="clear" w:color="auto" w:fill="F0F7FF"/>
          </w:tcPr>
          <w:p w14:paraId="6BCCC0F2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Onko seuran toimintaan osallistuminen sinulle helppoa?</w:t>
            </w:r>
          </w:p>
        </w:tc>
      </w:tr>
    </w:tbl>
    <w:p w14:paraId="581095F9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D5E51F3" w14:textId="77777777">
        <w:tc>
          <w:tcPr>
            <w:tcW w:w="4536" w:type="dxa"/>
          </w:tcPr>
          <w:p w14:paraId="0F5660F4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ei esteitä</w:t>
            </w:r>
          </w:p>
        </w:tc>
        <w:tc>
          <w:tcPr>
            <w:tcW w:w="4536" w:type="dxa"/>
          </w:tcPr>
          <w:p w14:paraId="7FD22EE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Pääosin kyllä, pieniä haasteita</w:t>
            </w:r>
          </w:p>
        </w:tc>
      </w:tr>
      <w:tr w:rsidR="004F36DB" w14:paraId="24A50254" w14:textId="77777777">
        <w:tc>
          <w:tcPr>
            <w:tcW w:w="4536" w:type="dxa"/>
          </w:tcPr>
          <w:p w14:paraId="667A9EAF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Ei, kohtaan esteitä osallistumisessa</w:t>
            </w:r>
          </w:p>
        </w:tc>
        <w:tc>
          <w:tcPr>
            <w:tcW w:w="4536" w:type="dxa"/>
          </w:tcPr>
          <w:p w14:paraId="09267D6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osaa sanoa</w:t>
            </w:r>
          </w:p>
        </w:tc>
      </w:tr>
    </w:tbl>
    <w:p w14:paraId="69570F4E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5A98CBC8" w14:textId="77777777">
        <w:tc>
          <w:tcPr>
            <w:tcW w:w="4536" w:type="dxa"/>
            <w:shd w:val="clear" w:color="auto" w:fill="2E75B6"/>
          </w:tcPr>
          <w:p w14:paraId="4BF3056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B2</w:t>
            </w:r>
          </w:p>
        </w:tc>
        <w:tc>
          <w:tcPr>
            <w:tcW w:w="4536" w:type="dxa"/>
            <w:shd w:val="clear" w:color="auto" w:fill="F0F7FF"/>
          </w:tcPr>
          <w:p w14:paraId="4523AACB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Jos kohtaat esteitä osallistumisessa, mistä ne johtuvat?</w:t>
            </w:r>
          </w:p>
          <w:p w14:paraId="045C0E2F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i/>
                <w:color w:val="606060"/>
                <w:sz w:val="20"/>
              </w:rPr>
              <w:t>Valitse kaikki sopivat.</w:t>
            </w:r>
          </w:p>
        </w:tc>
      </w:tr>
    </w:tbl>
    <w:p w14:paraId="32CEA607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1D3C22A4" w14:textId="77777777">
        <w:tc>
          <w:tcPr>
            <w:tcW w:w="4536" w:type="dxa"/>
          </w:tcPr>
          <w:p w14:paraId="3CC42360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Kuljetusmahdollisuudet / sijainti</w:t>
            </w:r>
          </w:p>
        </w:tc>
        <w:tc>
          <w:tcPr>
            <w:tcW w:w="4536" w:type="dxa"/>
          </w:tcPr>
          <w:p w14:paraId="4B8DE2A1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Kustannukset / taloudelliset syyt</w:t>
            </w:r>
          </w:p>
        </w:tc>
      </w:tr>
      <w:tr w:rsidR="004F36DB" w14:paraId="7F6717F7" w14:textId="77777777">
        <w:tc>
          <w:tcPr>
            <w:tcW w:w="4536" w:type="dxa"/>
          </w:tcPr>
          <w:p w14:paraId="2709B37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Kielimuuri</w:t>
            </w:r>
          </w:p>
        </w:tc>
        <w:tc>
          <w:tcPr>
            <w:tcW w:w="4536" w:type="dxa"/>
          </w:tcPr>
          <w:p w14:paraId="3A3787F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Tilojen esteettömyys</w:t>
            </w:r>
          </w:p>
        </w:tc>
      </w:tr>
      <w:tr w:rsidR="004F36DB" w14:paraId="2B54A1F4" w14:textId="77777777">
        <w:tc>
          <w:tcPr>
            <w:tcW w:w="4536" w:type="dxa"/>
          </w:tcPr>
          <w:p w14:paraId="310F62C1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</w:t>
            </w:r>
            <w:r>
              <w:t>Aikataulut sopimattomia</w:t>
            </w:r>
          </w:p>
        </w:tc>
        <w:tc>
          <w:tcPr>
            <w:tcW w:w="4536" w:type="dxa"/>
          </w:tcPr>
          <w:p w14:paraId="364C61E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Toimintakyvyn rajoite</w:t>
            </w:r>
          </w:p>
        </w:tc>
      </w:tr>
      <w:tr w:rsidR="004F36DB" w14:paraId="341FB07F" w14:textId="77777777">
        <w:tc>
          <w:tcPr>
            <w:tcW w:w="4536" w:type="dxa"/>
          </w:tcPr>
          <w:p w14:paraId="68D5C89B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Ilmapiiri tai kohtelu</w:t>
            </w:r>
          </w:p>
        </w:tc>
        <w:tc>
          <w:tcPr>
            <w:tcW w:w="4536" w:type="dxa"/>
          </w:tcPr>
          <w:p w14:paraId="6C7DE0A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En koe esteitä</w:t>
            </w:r>
          </w:p>
        </w:tc>
      </w:tr>
      <w:tr w:rsidR="004F36DB" w14:paraId="7BAE524F" w14:textId="77777777">
        <w:tc>
          <w:tcPr>
            <w:tcW w:w="4536" w:type="dxa"/>
          </w:tcPr>
          <w:p w14:paraId="3EC2C58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Muu: _______________</w:t>
            </w:r>
          </w:p>
        </w:tc>
        <w:tc>
          <w:tcPr>
            <w:tcW w:w="4536" w:type="dxa"/>
          </w:tcPr>
          <w:p w14:paraId="51210AF6" w14:textId="77777777" w:rsidR="004F36DB" w:rsidRDefault="004F36DB"/>
        </w:tc>
      </w:tr>
    </w:tbl>
    <w:p w14:paraId="6998A3D2" w14:textId="77777777" w:rsidR="004F36DB" w:rsidRDefault="004F36DB">
      <w:pPr>
        <w:spacing w:after="120"/>
      </w:pPr>
    </w:p>
    <w:p w14:paraId="1FD1AA8C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49888EFB" w14:textId="77777777" w:rsidR="004F36DB" w:rsidRDefault="00FA633B">
      <w:pPr>
        <w:pStyle w:val="Heading1"/>
      </w:pPr>
      <w:r>
        <w:t>OSA C: SYRJINTÄ JA EPÄASIALLINEN KOHTELU</w:t>
      </w:r>
    </w:p>
    <w:p w14:paraId="16E21006" w14:textId="77777777" w:rsidR="004F36DB" w:rsidRDefault="00FA633B">
      <w:pPr>
        <w:shd w:val="clear" w:color="auto" w:fill="FFF2CC"/>
        <w:spacing w:before="80" w:after="120"/>
        <w:ind w:left="283" w:right="283"/>
      </w:pPr>
      <w:r>
        <w:rPr>
          <w:sz w:val="20"/>
        </w:rPr>
        <w:t>Tässä osiossa kartoitamme mahdollisia epäasiallisen kohtelun kokemuksia. Kaikki vastaukset käsitellään täysin luottamuksellisesti.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6AA2B4E7" w14:textId="77777777">
        <w:tc>
          <w:tcPr>
            <w:tcW w:w="4536" w:type="dxa"/>
            <w:shd w:val="clear" w:color="auto" w:fill="2E75B6"/>
          </w:tcPr>
          <w:p w14:paraId="798D6BA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C1</w:t>
            </w:r>
          </w:p>
        </w:tc>
        <w:tc>
          <w:tcPr>
            <w:tcW w:w="4536" w:type="dxa"/>
            <w:shd w:val="clear" w:color="auto" w:fill="F0F7FF"/>
          </w:tcPr>
          <w:p w14:paraId="4168C036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Oletko viimeisen 12 kuukauden aikana kokenut itse syrjintää tai epäasiallista kohtelua seuran toiminnassa?</w:t>
            </w:r>
          </w:p>
        </w:tc>
      </w:tr>
    </w:tbl>
    <w:p w14:paraId="7F02E139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F36DB" w14:paraId="5D238449" w14:textId="77777777">
        <w:tc>
          <w:tcPr>
            <w:tcW w:w="9072" w:type="dxa"/>
          </w:tcPr>
          <w:p w14:paraId="2C8749B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ole kokenut</w:t>
            </w:r>
          </w:p>
        </w:tc>
      </w:tr>
      <w:tr w:rsidR="004F36DB" w14:paraId="537899E8" w14:textId="77777777">
        <w:tc>
          <w:tcPr>
            <w:tcW w:w="9072" w:type="dxa"/>
          </w:tcPr>
          <w:p w14:paraId="3696D510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kerran</w:t>
            </w:r>
          </w:p>
        </w:tc>
      </w:tr>
      <w:tr w:rsidR="004F36DB" w14:paraId="48FDC0D6" w14:textId="77777777">
        <w:tc>
          <w:tcPr>
            <w:tcW w:w="9072" w:type="dxa"/>
          </w:tcPr>
          <w:p w14:paraId="54B543F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toistuvasti</w:t>
            </w:r>
          </w:p>
        </w:tc>
      </w:tr>
      <w:tr w:rsidR="004F36DB" w14:paraId="0A46F0D5" w14:textId="77777777">
        <w:tc>
          <w:tcPr>
            <w:tcW w:w="9072" w:type="dxa"/>
          </w:tcPr>
          <w:p w14:paraId="49DBA49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En osaa sanoa / en halua kertoa</w:t>
            </w:r>
          </w:p>
        </w:tc>
      </w:tr>
    </w:tbl>
    <w:p w14:paraId="5E91CE07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6DAEBA6" w14:textId="77777777">
        <w:tc>
          <w:tcPr>
            <w:tcW w:w="4536" w:type="dxa"/>
            <w:shd w:val="clear" w:color="auto" w:fill="2E75B6"/>
          </w:tcPr>
          <w:p w14:paraId="1A99DAA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C2</w:t>
            </w:r>
          </w:p>
        </w:tc>
        <w:tc>
          <w:tcPr>
            <w:tcW w:w="4536" w:type="dxa"/>
            <w:shd w:val="clear" w:color="auto" w:fill="F0F7FF"/>
          </w:tcPr>
          <w:p w14:paraId="1B661907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Oletko havainnut muihin kohdistuvaa syrjintää tai epäasiallista kohtelua seuran toiminnassa viimeisen 12 kuukauden aikana?</w:t>
            </w:r>
          </w:p>
        </w:tc>
      </w:tr>
    </w:tbl>
    <w:p w14:paraId="078F0B70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F36DB" w14:paraId="1204E9F0" w14:textId="77777777">
        <w:tc>
          <w:tcPr>
            <w:tcW w:w="9072" w:type="dxa"/>
          </w:tcPr>
          <w:p w14:paraId="15B669C8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ole havainnut</w:t>
            </w:r>
          </w:p>
        </w:tc>
      </w:tr>
      <w:tr w:rsidR="004F36DB" w14:paraId="516BC461" w14:textId="77777777">
        <w:tc>
          <w:tcPr>
            <w:tcW w:w="9072" w:type="dxa"/>
          </w:tcPr>
          <w:p w14:paraId="618F4C3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kerran</w:t>
            </w:r>
          </w:p>
        </w:tc>
      </w:tr>
      <w:tr w:rsidR="004F36DB" w14:paraId="3D9E3098" w14:textId="77777777">
        <w:tc>
          <w:tcPr>
            <w:tcW w:w="9072" w:type="dxa"/>
          </w:tcPr>
          <w:p w14:paraId="2E59946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toistuvasti</w:t>
            </w:r>
          </w:p>
        </w:tc>
      </w:tr>
      <w:tr w:rsidR="004F36DB" w14:paraId="3AB587B1" w14:textId="77777777">
        <w:tc>
          <w:tcPr>
            <w:tcW w:w="9072" w:type="dxa"/>
          </w:tcPr>
          <w:p w14:paraId="78BB0B8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osaa sanoa</w:t>
            </w:r>
          </w:p>
        </w:tc>
      </w:tr>
    </w:tbl>
    <w:p w14:paraId="612368BE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0BF5748" w14:textId="77777777">
        <w:tc>
          <w:tcPr>
            <w:tcW w:w="4536" w:type="dxa"/>
            <w:shd w:val="clear" w:color="auto" w:fill="2E75B6"/>
          </w:tcPr>
          <w:p w14:paraId="267619E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C3</w:t>
            </w:r>
          </w:p>
        </w:tc>
        <w:tc>
          <w:tcPr>
            <w:tcW w:w="4536" w:type="dxa"/>
            <w:shd w:val="clear" w:color="auto" w:fill="F0F7FF"/>
          </w:tcPr>
          <w:p w14:paraId="1BCC03A4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Jos olet kokenut tai havainnut syrjintää tai epäasiallista kohtelua, mihin se liittyi?</w:t>
            </w:r>
          </w:p>
          <w:p w14:paraId="7CB46CD0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i/>
                <w:color w:val="606060"/>
                <w:sz w:val="20"/>
              </w:rPr>
              <w:t>Valitse kaikki sopivat.</w:t>
            </w:r>
          </w:p>
        </w:tc>
      </w:tr>
    </w:tbl>
    <w:p w14:paraId="37843867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7AEB1CBC" w14:textId="77777777">
        <w:tc>
          <w:tcPr>
            <w:tcW w:w="4536" w:type="dxa"/>
          </w:tcPr>
          <w:p w14:paraId="667499B0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Sukupuoli</w:t>
            </w:r>
          </w:p>
        </w:tc>
        <w:tc>
          <w:tcPr>
            <w:tcW w:w="4536" w:type="dxa"/>
          </w:tcPr>
          <w:p w14:paraId="2238DFB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Ikä</w:t>
            </w:r>
          </w:p>
        </w:tc>
      </w:tr>
      <w:tr w:rsidR="004F36DB" w14:paraId="2A48316E" w14:textId="77777777">
        <w:tc>
          <w:tcPr>
            <w:tcW w:w="4536" w:type="dxa"/>
          </w:tcPr>
          <w:p w14:paraId="28BA4D69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Etninen tausta / kansalaisuus</w:t>
            </w:r>
          </w:p>
        </w:tc>
        <w:tc>
          <w:tcPr>
            <w:tcW w:w="4536" w:type="dxa"/>
          </w:tcPr>
          <w:p w14:paraId="0E388B64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Kieli</w:t>
            </w:r>
          </w:p>
        </w:tc>
      </w:tr>
      <w:tr w:rsidR="004F36DB" w14:paraId="3D600CB9" w14:textId="77777777">
        <w:tc>
          <w:tcPr>
            <w:tcW w:w="4536" w:type="dxa"/>
          </w:tcPr>
          <w:p w14:paraId="2E9D01FC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Uskonto tai vakaumus</w:t>
            </w:r>
          </w:p>
        </w:tc>
        <w:tc>
          <w:tcPr>
            <w:tcW w:w="4536" w:type="dxa"/>
          </w:tcPr>
          <w:p w14:paraId="5861DCCA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Vammaisuus tai terveydentila</w:t>
            </w:r>
          </w:p>
        </w:tc>
      </w:tr>
      <w:tr w:rsidR="004F36DB" w14:paraId="3FC33FC5" w14:textId="77777777">
        <w:tc>
          <w:tcPr>
            <w:tcW w:w="4536" w:type="dxa"/>
          </w:tcPr>
          <w:p w14:paraId="28D4D8CB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</w:t>
            </w:r>
            <w:r>
              <w:t>Seksuaalinen suuntautuminen</w:t>
            </w:r>
          </w:p>
        </w:tc>
        <w:tc>
          <w:tcPr>
            <w:tcW w:w="4536" w:type="dxa"/>
          </w:tcPr>
          <w:p w14:paraId="088DB77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Taloudellinen asema</w:t>
            </w:r>
          </w:p>
        </w:tc>
      </w:tr>
      <w:tr w:rsidR="004F36DB" w14:paraId="118E73E7" w14:textId="77777777">
        <w:tc>
          <w:tcPr>
            <w:tcW w:w="4536" w:type="dxa"/>
          </w:tcPr>
          <w:p w14:paraId="40723A9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Asema seurassa (eri rooli)</w:t>
            </w:r>
          </w:p>
        </w:tc>
        <w:tc>
          <w:tcPr>
            <w:tcW w:w="4536" w:type="dxa"/>
          </w:tcPr>
          <w:p w14:paraId="793F6EE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Muu syy: _______________</w:t>
            </w:r>
          </w:p>
        </w:tc>
      </w:tr>
      <w:tr w:rsidR="004F36DB" w14:paraId="7F530AE7" w14:textId="77777777">
        <w:tc>
          <w:tcPr>
            <w:tcW w:w="4536" w:type="dxa"/>
          </w:tcPr>
          <w:p w14:paraId="2101329F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En ole kokenut / havainnut syrjintää</w:t>
            </w:r>
          </w:p>
        </w:tc>
        <w:tc>
          <w:tcPr>
            <w:tcW w:w="4536" w:type="dxa"/>
          </w:tcPr>
          <w:p w14:paraId="45FFBF19" w14:textId="77777777" w:rsidR="004F36DB" w:rsidRDefault="004F36DB"/>
        </w:tc>
      </w:tr>
    </w:tbl>
    <w:p w14:paraId="2FD6448B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647CC3DA" w14:textId="77777777">
        <w:tc>
          <w:tcPr>
            <w:tcW w:w="4536" w:type="dxa"/>
            <w:shd w:val="clear" w:color="auto" w:fill="2E75B6"/>
          </w:tcPr>
          <w:p w14:paraId="4A104F4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C4</w:t>
            </w:r>
          </w:p>
        </w:tc>
        <w:tc>
          <w:tcPr>
            <w:tcW w:w="4536" w:type="dxa"/>
            <w:shd w:val="clear" w:color="auto" w:fill="F0F7FF"/>
          </w:tcPr>
          <w:p w14:paraId="6EBF2FC3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Missä tilanteessa syrjintä tai epäasiallinen kohtelu tapahtui?</w:t>
            </w:r>
          </w:p>
          <w:p w14:paraId="3798302B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i/>
                <w:color w:val="606060"/>
                <w:sz w:val="20"/>
              </w:rPr>
              <w:t>Valitse kaikki sopivat.</w:t>
            </w:r>
          </w:p>
        </w:tc>
      </w:tr>
    </w:tbl>
    <w:p w14:paraId="2172610F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79B40D5C" w14:textId="77777777">
        <w:tc>
          <w:tcPr>
            <w:tcW w:w="4536" w:type="dxa"/>
          </w:tcPr>
          <w:p w14:paraId="3C022E4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Harjoituksissa tai peleissä</w:t>
            </w:r>
          </w:p>
        </w:tc>
        <w:tc>
          <w:tcPr>
            <w:tcW w:w="4536" w:type="dxa"/>
          </w:tcPr>
          <w:p w14:paraId="3AB62B9E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Seuran kokouksissa tai tapahtumissa</w:t>
            </w:r>
          </w:p>
        </w:tc>
      </w:tr>
      <w:tr w:rsidR="004F36DB" w14:paraId="0DE09F7A" w14:textId="77777777">
        <w:tc>
          <w:tcPr>
            <w:tcW w:w="4536" w:type="dxa"/>
          </w:tcPr>
          <w:p w14:paraId="0B716EC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Seuran somekanavissa tai viestinnässä</w:t>
            </w:r>
          </w:p>
        </w:tc>
        <w:tc>
          <w:tcPr>
            <w:tcW w:w="4536" w:type="dxa"/>
          </w:tcPr>
          <w:p w14:paraId="19B3481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Pukuhuoneessa tai muissa tiloissa</w:t>
            </w:r>
          </w:p>
        </w:tc>
      </w:tr>
      <w:tr w:rsidR="004F36DB" w14:paraId="484420EC" w14:textId="77777777">
        <w:tc>
          <w:tcPr>
            <w:tcW w:w="4536" w:type="dxa"/>
          </w:tcPr>
          <w:p w14:paraId="7D52C2F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Kenen tahansa vuorovaikutuksessa</w:t>
            </w:r>
          </w:p>
        </w:tc>
        <w:tc>
          <w:tcPr>
            <w:tcW w:w="4536" w:type="dxa"/>
          </w:tcPr>
          <w:p w14:paraId="6B0F6289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Muualla: _______________</w:t>
            </w:r>
          </w:p>
        </w:tc>
      </w:tr>
      <w:tr w:rsidR="004F36DB" w14:paraId="66617483" w14:textId="77777777">
        <w:tc>
          <w:tcPr>
            <w:tcW w:w="4536" w:type="dxa"/>
          </w:tcPr>
          <w:p w14:paraId="78AFE10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Ei koske minua</w:t>
            </w:r>
          </w:p>
        </w:tc>
        <w:tc>
          <w:tcPr>
            <w:tcW w:w="4536" w:type="dxa"/>
          </w:tcPr>
          <w:p w14:paraId="0E5823C8" w14:textId="77777777" w:rsidR="004F36DB" w:rsidRDefault="004F36DB"/>
        </w:tc>
      </w:tr>
    </w:tbl>
    <w:p w14:paraId="43BFC305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0BBC1911" w14:textId="77777777">
        <w:tc>
          <w:tcPr>
            <w:tcW w:w="4536" w:type="dxa"/>
            <w:shd w:val="clear" w:color="auto" w:fill="2E75B6"/>
          </w:tcPr>
          <w:p w14:paraId="2EA9733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C5</w:t>
            </w:r>
          </w:p>
        </w:tc>
        <w:tc>
          <w:tcPr>
            <w:tcW w:w="4536" w:type="dxa"/>
            <w:shd w:val="clear" w:color="auto" w:fill="F0F7FF"/>
          </w:tcPr>
          <w:p w14:paraId="35B56A4F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Ilmoititko kokemastasi tai havaitsemastasi syrjinnästä / epäasiallisesta kohtelusta?</w:t>
            </w:r>
          </w:p>
        </w:tc>
      </w:tr>
    </w:tbl>
    <w:p w14:paraId="4A1A55C6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F36DB" w14:paraId="56B9835B" w14:textId="77777777">
        <w:tc>
          <w:tcPr>
            <w:tcW w:w="9072" w:type="dxa"/>
          </w:tcPr>
          <w:p w14:paraId="6F597A6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ilmoitin seuran vastuuhenkilölle</w:t>
            </w:r>
          </w:p>
        </w:tc>
      </w:tr>
      <w:tr w:rsidR="004F36DB" w14:paraId="2BAF3A93" w14:textId="77777777">
        <w:tc>
          <w:tcPr>
            <w:tcW w:w="9072" w:type="dxa"/>
          </w:tcPr>
          <w:p w14:paraId="25F10DE8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ilmoitin jollekin muulle</w:t>
            </w:r>
          </w:p>
        </w:tc>
      </w:tr>
      <w:tr w:rsidR="004F36DB" w14:paraId="12273EE0" w14:textId="77777777">
        <w:tc>
          <w:tcPr>
            <w:tcW w:w="9072" w:type="dxa"/>
          </w:tcPr>
          <w:p w14:paraId="7C66E334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ilmoittanut – en tiennyt kenelle ilmoittaa</w:t>
            </w:r>
          </w:p>
        </w:tc>
      </w:tr>
      <w:tr w:rsidR="004F36DB" w14:paraId="5487606B" w14:textId="77777777">
        <w:tc>
          <w:tcPr>
            <w:tcW w:w="9072" w:type="dxa"/>
          </w:tcPr>
          <w:p w14:paraId="06A3C9F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ilmoittanut – pelkäsin seurauksia</w:t>
            </w:r>
          </w:p>
        </w:tc>
      </w:tr>
      <w:tr w:rsidR="004F36DB" w14:paraId="2FF4BF6D" w14:textId="77777777">
        <w:tc>
          <w:tcPr>
            <w:tcW w:w="9072" w:type="dxa"/>
          </w:tcPr>
          <w:p w14:paraId="688ACD59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ilmoittanut – arvioin sen olevan liian vähäistä</w:t>
            </w:r>
          </w:p>
        </w:tc>
      </w:tr>
      <w:tr w:rsidR="004F36DB" w14:paraId="2157B5F3" w14:textId="77777777">
        <w:tc>
          <w:tcPr>
            <w:tcW w:w="9072" w:type="dxa"/>
          </w:tcPr>
          <w:p w14:paraId="5B60883F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ilmoittanut – muu syy</w:t>
            </w:r>
          </w:p>
        </w:tc>
      </w:tr>
      <w:tr w:rsidR="004F36DB" w14:paraId="433CFC36" w14:textId="77777777">
        <w:tc>
          <w:tcPr>
            <w:tcW w:w="9072" w:type="dxa"/>
          </w:tcPr>
          <w:p w14:paraId="3CEBF5AF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Asia ei koske minua</w:t>
            </w:r>
          </w:p>
        </w:tc>
      </w:tr>
    </w:tbl>
    <w:p w14:paraId="15A481F4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6DB8E30C" w14:textId="77777777">
        <w:tc>
          <w:tcPr>
            <w:tcW w:w="4536" w:type="dxa"/>
            <w:shd w:val="clear" w:color="auto" w:fill="2E75B6"/>
          </w:tcPr>
          <w:p w14:paraId="631A3B6A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C6</w:t>
            </w:r>
          </w:p>
        </w:tc>
        <w:tc>
          <w:tcPr>
            <w:tcW w:w="4536" w:type="dxa"/>
            <w:shd w:val="clear" w:color="auto" w:fill="F0F7FF"/>
          </w:tcPr>
          <w:p w14:paraId="0066402E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Tiedätkö, kenelle voit ilmoittaa syrjinnästä tai häirinnästä seurassa?</w:t>
            </w:r>
          </w:p>
        </w:tc>
      </w:tr>
    </w:tbl>
    <w:p w14:paraId="68EB485B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8DB1B82" w14:textId="77777777">
        <w:tc>
          <w:tcPr>
            <w:tcW w:w="4536" w:type="dxa"/>
          </w:tcPr>
          <w:p w14:paraId="2543C30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Kyllä, tiedän selkeästi</w:t>
            </w:r>
          </w:p>
        </w:tc>
        <w:tc>
          <w:tcPr>
            <w:tcW w:w="4536" w:type="dxa"/>
          </w:tcPr>
          <w:p w14:paraId="339D693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Osittain, olen epävarma</w:t>
            </w:r>
          </w:p>
        </w:tc>
      </w:tr>
      <w:tr w:rsidR="004F36DB" w14:paraId="34FD9653" w14:textId="77777777">
        <w:tc>
          <w:tcPr>
            <w:tcW w:w="4536" w:type="dxa"/>
          </w:tcPr>
          <w:p w14:paraId="48BB159B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En tiedä</w:t>
            </w:r>
          </w:p>
        </w:tc>
        <w:tc>
          <w:tcPr>
            <w:tcW w:w="4536" w:type="dxa"/>
          </w:tcPr>
          <w:p w14:paraId="4C38AACF" w14:textId="77777777" w:rsidR="004F36DB" w:rsidRDefault="004F36DB"/>
        </w:tc>
      </w:tr>
    </w:tbl>
    <w:p w14:paraId="7F7CC0CB" w14:textId="77777777" w:rsidR="004F36DB" w:rsidRDefault="004F36DB">
      <w:pPr>
        <w:spacing w:after="120"/>
      </w:pPr>
    </w:p>
    <w:p w14:paraId="6FFD395C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608E63CC" w14:textId="77777777" w:rsidR="004F36DB" w:rsidRDefault="00FA633B">
      <w:pPr>
        <w:pStyle w:val="Heading1"/>
      </w:pPr>
      <w:r>
        <w:t>OSA D: TURVALLISUUS JA ILMAPIIRI</w:t>
      </w:r>
    </w:p>
    <w:p w14:paraId="5197802B" w14:textId="77777777" w:rsidR="004F36DB" w:rsidRDefault="00FA633B">
      <w:r>
        <w:rPr>
          <w:i/>
          <w:color w:val="606060"/>
          <w:sz w:val="20"/>
        </w:rPr>
        <w:t>Arvioi seuraavia väittämiä asteikolla 1–5.</w:t>
      </w:r>
    </w:p>
    <w:p w14:paraId="3C1CE383" w14:textId="77777777" w:rsidR="004F36DB" w:rsidRDefault="004F36DB">
      <w:pPr>
        <w:spacing w:after="4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512"/>
        <w:gridCol w:w="1511"/>
        <w:gridCol w:w="1513"/>
        <w:gridCol w:w="1512"/>
        <w:gridCol w:w="1511"/>
        <w:gridCol w:w="1513"/>
      </w:tblGrid>
      <w:tr w:rsidR="004F36DB" w14:paraId="6ABE1C66" w14:textId="77777777">
        <w:tc>
          <w:tcPr>
            <w:tcW w:w="1512" w:type="dxa"/>
            <w:shd w:val="clear" w:color="auto" w:fill="1F4E79"/>
          </w:tcPr>
          <w:p w14:paraId="3B50F607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8"/>
              </w:rPr>
              <w:t>Väittämä</w:t>
            </w:r>
          </w:p>
        </w:tc>
        <w:tc>
          <w:tcPr>
            <w:tcW w:w="1511" w:type="dxa"/>
            <w:shd w:val="clear" w:color="auto" w:fill="2E75B6"/>
          </w:tcPr>
          <w:p w14:paraId="2BFB316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1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 mieltä</w:t>
            </w:r>
          </w:p>
        </w:tc>
        <w:tc>
          <w:tcPr>
            <w:tcW w:w="1513" w:type="dxa"/>
            <w:shd w:val="clear" w:color="auto" w:fill="2E75B6"/>
          </w:tcPr>
          <w:p w14:paraId="5EA3F5F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2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2" w:type="dxa"/>
            <w:shd w:val="clear" w:color="auto" w:fill="2E75B6"/>
          </w:tcPr>
          <w:p w14:paraId="5320F17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3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Ei 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eikä eri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1" w:type="dxa"/>
            <w:shd w:val="clear" w:color="auto" w:fill="2E75B6"/>
          </w:tcPr>
          <w:p w14:paraId="31DCDE3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4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3" w:type="dxa"/>
            <w:shd w:val="clear" w:color="auto" w:fill="2E75B6"/>
          </w:tcPr>
          <w:p w14:paraId="0145B85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5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</w:tr>
      <w:tr w:rsidR="004F36DB" w14:paraId="51B2CAF0" w14:textId="77777777">
        <w:tc>
          <w:tcPr>
            <w:tcW w:w="1512" w:type="dxa"/>
            <w:shd w:val="clear" w:color="auto" w:fill="F5F9FF"/>
          </w:tcPr>
          <w:p w14:paraId="1A546EBE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Seurassa on turvallinen ilmapiiri kaikille.</w:t>
            </w:r>
          </w:p>
        </w:tc>
        <w:tc>
          <w:tcPr>
            <w:tcW w:w="1511" w:type="dxa"/>
            <w:shd w:val="clear" w:color="auto" w:fill="F5F9FF"/>
          </w:tcPr>
          <w:p w14:paraId="34292D5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2ABE276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5BFB1D8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4BA8558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13E4F5B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720208DA" w14:textId="77777777">
        <w:tc>
          <w:tcPr>
            <w:tcW w:w="1512" w:type="dxa"/>
            <w:shd w:val="clear" w:color="auto" w:fill="FFFFFF"/>
          </w:tcPr>
          <w:p w14:paraId="53203D24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Valmentajat ja ohjaajat kohtelevat kaikkia tasapuolisesti.</w:t>
            </w:r>
          </w:p>
        </w:tc>
        <w:tc>
          <w:tcPr>
            <w:tcW w:w="1511" w:type="dxa"/>
            <w:shd w:val="clear" w:color="auto" w:fill="FFFFFF"/>
          </w:tcPr>
          <w:p w14:paraId="16D673C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3C239F9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3DAEFE1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7D575B3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1B539ED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737F1389" w14:textId="77777777">
        <w:tc>
          <w:tcPr>
            <w:tcW w:w="1512" w:type="dxa"/>
            <w:shd w:val="clear" w:color="auto" w:fill="F5F9FF"/>
          </w:tcPr>
          <w:p w14:paraId="531A9678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Seuran johto puuttuu epäasialliseen käytökseen nopeasti.</w:t>
            </w:r>
          </w:p>
        </w:tc>
        <w:tc>
          <w:tcPr>
            <w:tcW w:w="1511" w:type="dxa"/>
            <w:shd w:val="clear" w:color="auto" w:fill="F5F9FF"/>
          </w:tcPr>
          <w:p w14:paraId="3E0B5C6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54E58B7A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0524A4E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69D72D1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7EEA099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3409CC3D" w14:textId="77777777">
        <w:tc>
          <w:tcPr>
            <w:tcW w:w="1512" w:type="dxa"/>
            <w:shd w:val="clear" w:color="auto" w:fill="FFFFFF"/>
          </w:tcPr>
          <w:p w14:paraId="6D1D709E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Uskallan ilmaista mielipiteeni seurassa ilman pelkoa negatiivisista seurauksista.</w:t>
            </w:r>
          </w:p>
        </w:tc>
        <w:tc>
          <w:tcPr>
            <w:tcW w:w="1511" w:type="dxa"/>
            <w:shd w:val="clear" w:color="auto" w:fill="FFFFFF"/>
          </w:tcPr>
          <w:p w14:paraId="1D76555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5FB57CE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50861CA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44075332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680F750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1AF54084" w14:textId="77777777">
        <w:tc>
          <w:tcPr>
            <w:tcW w:w="1512" w:type="dxa"/>
            <w:shd w:val="clear" w:color="auto" w:fill="F5F9FF"/>
          </w:tcPr>
          <w:p w14:paraId="76ECFE33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Seurassa on selkeät pelisäännöt hyväksyttävästä käytöksestä.</w:t>
            </w:r>
          </w:p>
        </w:tc>
        <w:tc>
          <w:tcPr>
            <w:tcW w:w="1511" w:type="dxa"/>
            <w:shd w:val="clear" w:color="auto" w:fill="F5F9FF"/>
          </w:tcPr>
          <w:p w14:paraId="7CE0D3A6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5824818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0B89625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308DB49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4754CAC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50B2DEC4" w14:textId="77777777">
        <w:tc>
          <w:tcPr>
            <w:tcW w:w="1512" w:type="dxa"/>
            <w:shd w:val="clear" w:color="auto" w:fill="FFFFFF"/>
          </w:tcPr>
          <w:p w14:paraId="4DB8CF36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Tiedän, miten voin ilmoittaa häirinnästä tai syrjinnästä seurassa.</w:t>
            </w:r>
          </w:p>
        </w:tc>
        <w:tc>
          <w:tcPr>
            <w:tcW w:w="1511" w:type="dxa"/>
            <w:shd w:val="clear" w:color="auto" w:fill="FFFFFF"/>
          </w:tcPr>
          <w:p w14:paraId="45F21A7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73EF1F6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37938A4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322CAEE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773F412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</w:tbl>
    <w:p w14:paraId="7918D333" w14:textId="77777777" w:rsidR="004F36DB" w:rsidRDefault="004F36DB">
      <w:pPr>
        <w:spacing w:after="160"/>
      </w:pPr>
    </w:p>
    <w:p w14:paraId="486B4F1A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57C670C9" w14:textId="77777777" w:rsidR="004F36DB" w:rsidRDefault="00FA633B">
      <w:pPr>
        <w:pStyle w:val="Heading1"/>
      </w:pPr>
      <w:r>
        <w:t>OSA E: VIESTINTÄ JA SAAVUTETTAVUUS</w:t>
      </w:r>
    </w:p>
    <w:p w14:paraId="72E1AEC6" w14:textId="77777777" w:rsidR="004F36DB" w:rsidRDefault="00FA633B">
      <w:r>
        <w:rPr>
          <w:i/>
          <w:color w:val="606060"/>
          <w:sz w:val="20"/>
        </w:rPr>
        <w:t>Arvioi seuraavia väittämiä asteikolla 1–5.</w:t>
      </w:r>
    </w:p>
    <w:p w14:paraId="56FAE760" w14:textId="77777777" w:rsidR="004F36DB" w:rsidRDefault="004F36DB">
      <w:pPr>
        <w:spacing w:after="4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512"/>
        <w:gridCol w:w="1511"/>
        <w:gridCol w:w="1513"/>
        <w:gridCol w:w="1512"/>
        <w:gridCol w:w="1511"/>
        <w:gridCol w:w="1513"/>
      </w:tblGrid>
      <w:tr w:rsidR="004F36DB" w14:paraId="6CAE20D6" w14:textId="77777777">
        <w:tc>
          <w:tcPr>
            <w:tcW w:w="1512" w:type="dxa"/>
            <w:shd w:val="clear" w:color="auto" w:fill="1F4E79"/>
          </w:tcPr>
          <w:p w14:paraId="728B3B0B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8"/>
              </w:rPr>
              <w:t>Väittämä</w:t>
            </w:r>
          </w:p>
        </w:tc>
        <w:tc>
          <w:tcPr>
            <w:tcW w:w="1511" w:type="dxa"/>
            <w:shd w:val="clear" w:color="auto" w:fill="2E75B6"/>
          </w:tcPr>
          <w:p w14:paraId="626507C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1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 mieltä</w:t>
            </w:r>
          </w:p>
        </w:tc>
        <w:tc>
          <w:tcPr>
            <w:tcW w:w="1513" w:type="dxa"/>
            <w:shd w:val="clear" w:color="auto" w:fill="2E75B6"/>
          </w:tcPr>
          <w:p w14:paraId="58E88E5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2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Eri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2" w:type="dxa"/>
            <w:shd w:val="clear" w:color="auto" w:fill="2E75B6"/>
          </w:tcPr>
          <w:p w14:paraId="6CA9CE7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3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Ei 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eikä eri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1" w:type="dxa"/>
            <w:shd w:val="clear" w:color="auto" w:fill="2E75B6"/>
          </w:tcPr>
          <w:p w14:paraId="4963694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4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  <w:tc>
          <w:tcPr>
            <w:tcW w:w="1513" w:type="dxa"/>
            <w:shd w:val="clear" w:color="auto" w:fill="2E75B6"/>
          </w:tcPr>
          <w:p w14:paraId="05CB8B5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16"/>
              </w:rPr>
              <w:t>5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Täysin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samaa</w:t>
            </w:r>
            <w:r>
              <w:rPr>
                <w:rFonts w:eastAsia="MS Mincho"/>
                <w:b/>
                <w:color w:val="FFFFFF"/>
                <w:sz w:val="16"/>
              </w:rPr>
              <w:br/>
              <w:t>mieltä</w:t>
            </w:r>
          </w:p>
        </w:tc>
      </w:tr>
      <w:tr w:rsidR="004F36DB" w14:paraId="1A28EEA4" w14:textId="77777777">
        <w:tc>
          <w:tcPr>
            <w:tcW w:w="1512" w:type="dxa"/>
            <w:shd w:val="clear" w:color="auto" w:fill="F5F9FF"/>
          </w:tcPr>
          <w:p w14:paraId="6F2E9877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Seuran viestintä on selkeää ja ymmärrettävää.</w:t>
            </w:r>
          </w:p>
        </w:tc>
        <w:tc>
          <w:tcPr>
            <w:tcW w:w="1511" w:type="dxa"/>
            <w:shd w:val="clear" w:color="auto" w:fill="F5F9FF"/>
          </w:tcPr>
          <w:p w14:paraId="699C0EA1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22EA2B01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0C808A2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3A40A3E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5CDCB56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2E4CAA55" w14:textId="77777777">
        <w:tc>
          <w:tcPr>
            <w:tcW w:w="1512" w:type="dxa"/>
            <w:shd w:val="clear" w:color="auto" w:fill="FFFFFF"/>
          </w:tcPr>
          <w:p w14:paraId="2F57CD77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Tieto seuran toiminnasta tavoittaa minut hyvin.</w:t>
            </w:r>
          </w:p>
        </w:tc>
        <w:tc>
          <w:tcPr>
            <w:tcW w:w="1511" w:type="dxa"/>
            <w:shd w:val="clear" w:color="auto" w:fill="FFFFFF"/>
          </w:tcPr>
          <w:p w14:paraId="5672176F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71F9E8E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1B69794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385E8703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1D6E5F59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5A4BBF16" w14:textId="77777777">
        <w:tc>
          <w:tcPr>
            <w:tcW w:w="1512" w:type="dxa"/>
            <w:shd w:val="clear" w:color="auto" w:fill="F5F9FF"/>
          </w:tcPr>
          <w:p w14:paraId="4E2F3FEB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Seuran tilat ovat esteettömiä ja helposti saavutettavissa.</w:t>
            </w:r>
          </w:p>
        </w:tc>
        <w:tc>
          <w:tcPr>
            <w:tcW w:w="1511" w:type="dxa"/>
            <w:shd w:val="clear" w:color="auto" w:fill="F5F9FF"/>
          </w:tcPr>
          <w:p w14:paraId="05B3E75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61BE238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5666041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22B74DC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6D2FB55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618A3323" w14:textId="77777777">
        <w:tc>
          <w:tcPr>
            <w:tcW w:w="1512" w:type="dxa"/>
            <w:shd w:val="clear" w:color="auto" w:fill="FFFFFF"/>
          </w:tcPr>
          <w:p w14:paraId="26EEA6F4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Seuran toiminta on taloudellisesti saavutettavaa eri taustoista tuleville.</w:t>
            </w:r>
          </w:p>
        </w:tc>
        <w:tc>
          <w:tcPr>
            <w:tcW w:w="1511" w:type="dxa"/>
            <w:shd w:val="clear" w:color="auto" w:fill="FFFFFF"/>
          </w:tcPr>
          <w:p w14:paraId="2C87B11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6CA08528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FFFFF"/>
          </w:tcPr>
          <w:p w14:paraId="6521414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FFFFF"/>
          </w:tcPr>
          <w:p w14:paraId="47D1E9E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FFFFF"/>
          </w:tcPr>
          <w:p w14:paraId="5B081E9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  <w:tr w:rsidR="004F36DB" w14:paraId="23E658C3" w14:textId="77777777">
        <w:tc>
          <w:tcPr>
            <w:tcW w:w="1512" w:type="dxa"/>
            <w:shd w:val="clear" w:color="auto" w:fill="F5F9FF"/>
          </w:tcPr>
          <w:p w14:paraId="0DD8ACF8" w14:textId="77777777" w:rsidR="004F36DB" w:rsidRDefault="00FA633B">
            <w:pPr>
              <w:spacing w:before="60" w:after="60" w:line="240" w:lineRule="auto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Seurassa otetaan huomioon eri kulttuuritaustat ja moninaisuus.</w:t>
            </w:r>
          </w:p>
        </w:tc>
        <w:tc>
          <w:tcPr>
            <w:tcW w:w="1511" w:type="dxa"/>
            <w:shd w:val="clear" w:color="auto" w:fill="F5F9FF"/>
          </w:tcPr>
          <w:p w14:paraId="4C70651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0EE3B3C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2" w:type="dxa"/>
            <w:shd w:val="clear" w:color="auto" w:fill="F5F9FF"/>
          </w:tcPr>
          <w:p w14:paraId="50755DA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1" w:type="dxa"/>
            <w:shd w:val="clear" w:color="auto" w:fill="F5F9FF"/>
          </w:tcPr>
          <w:p w14:paraId="41974AAE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  <w:tc>
          <w:tcPr>
            <w:tcW w:w="1513" w:type="dxa"/>
            <w:shd w:val="clear" w:color="auto" w:fill="F5F9FF"/>
          </w:tcPr>
          <w:p w14:paraId="6418BBB7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color w:val="2E75B6"/>
                <w:sz w:val="28"/>
              </w:rPr>
              <w:t>○</w:t>
            </w:r>
          </w:p>
        </w:tc>
      </w:tr>
    </w:tbl>
    <w:p w14:paraId="56E7FF4A" w14:textId="77777777" w:rsidR="004F36DB" w:rsidRDefault="004F36DB">
      <w:pPr>
        <w:spacing w:after="16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7D5128A9" w14:textId="77777777">
        <w:tc>
          <w:tcPr>
            <w:tcW w:w="4536" w:type="dxa"/>
            <w:shd w:val="clear" w:color="auto" w:fill="2E75B6"/>
          </w:tcPr>
          <w:p w14:paraId="1D399A8B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E1</w:t>
            </w:r>
          </w:p>
        </w:tc>
        <w:tc>
          <w:tcPr>
            <w:tcW w:w="4536" w:type="dxa"/>
            <w:shd w:val="clear" w:color="auto" w:fill="F0F7FF"/>
          </w:tcPr>
          <w:p w14:paraId="45EA861C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Missä kanavissa haluaisit saada tietoa seuran asioista?</w:t>
            </w:r>
          </w:p>
          <w:p w14:paraId="5127C22D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i/>
                <w:color w:val="606060"/>
                <w:sz w:val="20"/>
              </w:rPr>
              <w:t>Valitse kaikki sopivat.</w:t>
            </w:r>
          </w:p>
        </w:tc>
      </w:tr>
    </w:tbl>
    <w:p w14:paraId="2D91E650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051DA96" w14:textId="77777777">
        <w:tc>
          <w:tcPr>
            <w:tcW w:w="4536" w:type="dxa"/>
          </w:tcPr>
          <w:p w14:paraId="513D5BC2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Sähköposti</w:t>
            </w:r>
          </w:p>
        </w:tc>
        <w:tc>
          <w:tcPr>
            <w:tcW w:w="4536" w:type="dxa"/>
          </w:tcPr>
          <w:p w14:paraId="39F6135E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WhatsApp / tekstiviesti</w:t>
            </w:r>
          </w:p>
        </w:tc>
      </w:tr>
      <w:tr w:rsidR="004F36DB" w14:paraId="64922046" w14:textId="77777777">
        <w:tc>
          <w:tcPr>
            <w:tcW w:w="4536" w:type="dxa"/>
          </w:tcPr>
          <w:p w14:paraId="4F3B7360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Seuran verkkosivut</w:t>
            </w:r>
          </w:p>
        </w:tc>
        <w:tc>
          <w:tcPr>
            <w:tcW w:w="4536" w:type="dxa"/>
          </w:tcPr>
          <w:p w14:paraId="36C5FD4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Facebook</w:t>
            </w:r>
          </w:p>
        </w:tc>
      </w:tr>
      <w:tr w:rsidR="004F36DB" w14:paraId="43D39E5E" w14:textId="77777777">
        <w:tc>
          <w:tcPr>
            <w:tcW w:w="4536" w:type="dxa"/>
          </w:tcPr>
          <w:p w14:paraId="54ECFFF6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Instagram</w:t>
            </w:r>
          </w:p>
        </w:tc>
        <w:tc>
          <w:tcPr>
            <w:tcW w:w="4536" w:type="dxa"/>
          </w:tcPr>
          <w:p w14:paraId="232454BD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</w:t>
            </w:r>
            <w:r>
              <w:t>Seuran oma sovellus</w:t>
            </w:r>
          </w:p>
        </w:tc>
      </w:tr>
      <w:tr w:rsidR="004F36DB" w14:paraId="668FDD07" w14:textId="77777777">
        <w:tc>
          <w:tcPr>
            <w:tcW w:w="4536" w:type="dxa"/>
          </w:tcPr>
          <w:p w14:paraId="286F4F78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Ilmoitustaulu / paperinen tiedote</w:t>
            </w:r>
          </w:p>
        </w:tc>
        <w:tc>
          <w:tcPr>
            <w:tcW w:w="4536" w:type="dxa"/>
          </w:tcPr>
          <w:p w14:paraId="514887D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Muu: _______________</w:t>
            </w:r>
          </w:p>
        </w:tc>
      </w:tr>
    </w:tbl>
    <w:p w14:paraId="381F4FE7" w14:textId="77777777" w:rsidR="004F36DB" w:rsidRDefault="004F36DB">
      <w:pPr>
        <w:spacing w:after="120"/>
      </w:pPr>
    </w:p>
    <w:p w14:paraId="24491C26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23C99F5E" w14:textId="77777777" w:rsidR="004F36DB" w:rsidRDefault="00FA633B">
      <w:pPr>
        <w:pStyle w:val="Heading1"/>
      </w:pPr>
      <w:r>
        <w:t>OSA F: KEHITTÄMINEN JA EHDOTUKSET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0D003821" w14:textId="77777777">
        <w:tc>
          <w:tcPr>
            <w:tcW w:w="4536" w:type="dxa"/>
            <w:shd w:val="clear" w:color="auto" w:fill="2E75B6"/>
          </w:tcPr>
          <w:p w14:paraId="08F3B085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F1</w:t>
            </w:r>
          </w:p>
        </w:tc>
        <w:tc>
          <w:tcPr>
            <w:tcW w:w="4536" w:type="dxa"/>
            <w:shd w:val="clear" w:color="auto" w:fill="F0F7FF"/>
          </w:tcPr>
          <w:p w14:paraId="07C789DA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Miten arvioisit seuran toiminnan yhdenvertaisuuden kokonaisuutena?</w:t>
            </w:r>
          </w:p>
        </w:tc>
      </w:tr>
    </w:tbl>
    <w:p w14:paraId="5C760BD9" w14:textId="77777777" w:rsidR="004F36DB" w:rsidRDefault="004F36DB">
      <w:pPr>
        <w:spacing w:after="0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F36DB" w14:paraId="2E31D551" w14:textId="77777777">
        <w:tc>
          <w:tcPr>
            <w:tcW w:w="9072" w:type="dxa"/>
          </w:tcPr>
          <w:p w14:paraId="37B1771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⭐</w:t>
            </w:r>
            <w:r>
              <w:t xml:space="preserve"> Heikko – paljon kehitettävää</w:t>
            </w:r>
          </w:p>
        </w:tc>
      </w:tr>
      <w:tr w:rsidR="004F36DB" w14:paraId="20A4A4B3" w14:textId="77777777">
        <w:tc>
          <w:tcPr>
            <w:tcW w:w="9072" w:type="dxa"/>
          </w:tcPr>
          <w:p w14:paraId="48D14DDB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⭐⭐</w:t>
            </w:r>
            <w:r>
              <w:t xml:space="preserve"> Välttävä – joitakin puutteita</w:t>
            </w:r>
          </w:p>
        </w:tc>
      </w:tr>
      <w:tr w:rsidR="004F36DB" w14:paraId="63AC9685" w14:textId="77777777">
        <w:tc>
          <w:tcPr>
            <w:tcW w:w="9072" w:type="dxa"/>
          </w:tcPr>
          <w:p w14:paraId="674F2E35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⭐⭐⭐</w:t>
            </w:r>
            <w:r>
              <w:t xml:space="preserve"> Kohtalainen – perustaso kunnossa</w:t>
            </w:r>
          </w:p>
        </w:tc>
      </w:tr>
      <w:tr w:rsidR="004F36DB" w14:paraId="6F26ED72" w14:textId="77777777">
        <w:tc>
          <w:tcPr>
            <w:tcW w:w="9072" w:type="dxa"/>
          </w:tcPr>
          <w:p w14:paraId="6F176267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⭐⭐⭐⭐</w:t>
            </w:r>
            <w:r>
              <w:t xml:space="preserve"> Hyvä – pieniä parannustarpeita</w:t>
            </w:r>
          </w:p>
        </w:tc>
      </w:tr>
      <w:tr w:rsidR="004F36DB" w14:paraId="3ECDD6C5" w14:textId="77777777">
        <w:tc>
          <w:tcPr>
            <w:tcW w:w="9072" w:type="dxa"/>
          </w:tcPr>
          <w:p w14:paraId="43701B23" w14:textId="77777777" w:rsidR="004F36DB" w:rsidRDefault="00FA633B">
            <w:pPr>
              <w:spacing w:before="40" w:after="40"/>
            </w:pPr>
            <w:r>
              <w:t>☐</w:t>
            </w:r>
            <w:r>
              <w:t xml:space="preserve">  ○  </w:t>
            </w:r>
            <w:r>
              <w:t>⭐⭐⭐⭐⭐</w:t>
            </w:r>
            <w:r>
              <w:t xml:space="preserve"> Erinomainen – esimerkillinen toiminta</w:t>
            </w:r>
          </w:p>
        </w:tc>
      </w:tr>
    </w:tbl>
    <w:p w14:paraId="79B52139" w14:textId="77777777" w:rsidR="004F36DB" w:rsidRDefault="004F36DB">
      <w:pPr>
        <w:spacing w:after="12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7A9EE8D7" w14:textId="77777777">
        <w:tc>
          <w:tcPr>
            <w:tcW w:w="4536" w:type="dxa"/>
            <w:shd w:val="clear" w:color="auto" w:fill="2E75B6"/>
          </w:tcPr>
          <w:p w14:paraId="34C889DC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F2</w:t>
            </w:r>
          </w:p>
        </w:tc>
        <w:tc>
          <w:tcPr>
            <w:tcW w:w="4536" w:type="dxa"/>
            <w:shd w:val="clear" w:color="auto" w:fill="F0F7FF"/>
          </w:tcPr>
          <w:p w14:paraId="0C5D8408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Missä asioissa seuranne on mielestäsi erityisen hyvä yhdenvertaisuuden näkökulmasta?</w:t>
            </w:r>
          </w:p>
        </w:tc>
      </w:tr>
    </w:tbl>
    <w:p w14:paraId="3D577A50" w14:textId="77777777" w:rsidR="004F36DB" w:rsidRDefault="004F36DB">
      <w:pPr>
        <w:spacing w:after="0"/>
      </w:pPr>
    </w:p>
    <w:p w14:paraId="5FFC32CA" w14:textId="77777777" w:rsidR="004F36DB" w:rsidRDefault="00FA633B">
      <w:pPr>
        <w:shd w:val="clear" w:color="auto" w:fill="EBF3FB"/>
        <w:spacing w:after="20"/>
        <w:ind w:left="170"/>
      </w:pPr>
      <w:r>
        <w:rPr>
          <w:i/>
          <w:color w:val="909090"/>
          <w:sz w:val="20"/>
        </w:rPr>
        <w:t>Kirjoita tähän...</w:t>
      </w:r>
    </w:p>
    <w:p w14:paraId="69356684" w14:textId="77777777" w:rsidR="004F36DB" w:rsidRDefault="004F36DB">
      <w:pPr>
        <w:shd w:val="clear" w:color="auto" w:fill="EBF3FB"/>
        <w:spacing w:after="20"/>
        <w:ind w:left="170"/>
      </w:pPr>
    </w:p>
    <w:p w14:paraId="40AACED0" w14:textId="77777777" w:rsidR="004F36DB" w:rsidRDefault="004F36DB">
      <w:pPr>
        <w:shd w:val="clear" w:color="auto" w:fill="EBF3FB"/>
        <w:spacing w:after="20"/>
        <w:ind w:left="170"/>
      </w:pPr>
    </w:p>
    <w:p w14:paraId="73CCDAE0" w14:textId="77777777" w:rsidR="004F36DB" w:rsidRDefault="004F36DB">
      <w:pPr>
        <w:spacing w:after="16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3767AB10" w14:textId="77777777">
        <w:tc>
          <w:tcPr>
            <w:tcW w:w="4536" w:type="dxa"/>
            <w:shd w:val="clear" w:color="auto" w:fill="2E75B6"/>
          </w:tcPr>
          <w:p w14:paraId="14F5B100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F3</w:t>
            </w:r>
          </w:p>
        </w:tc>
        <w:tc>
          <w:tcPr>
            <w:tcW w:w="4536" w:type="dxa"/>
            <w:shd w:val="clear" w:color="auto" w:fill="F0F7FF"/>
          </w:tcPr>
          <w:p w14:paraId="3093F696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Missä asioissa seuranne eniten tarvitsee kehittämistä?</w:t>
            </w:r>
          </w:p>
        </w:tc>
      </w:tr>
    </w:tbl>
    <w:p w14:paraId="1F1A6519" w14:textId="77777777" w:rsidR="004F36DB" w:rsidRDefault="004F36DB">
      <w:pPr>
        <w:spacing w:after="0"/>
      </w:pPr>
    </w:p>
    <w:p w14:paraId="52A53338" w14:textId="77777777" w:rsidR="004F36DB" w:rsidRDefault="00FA633B">
      <w:pPr>
        <w:shd w:val="clear" w:color="auto" w:fill="EBF3FB"/>
        <w:spacing w:after="20"/>
        <w:ind w:left="170"/>
      </w:pPr>
      <w:r>
        <w:rPr>
          <w:i/>
          <w:color w:val="909090"/>
          <w:sz w:val="20"/>
        </w:rPr>
        <w:t>Kirjoita tähän...</w:t>
      </w:r>
    </w:p>
    <w:p w14:paraId="26AABB98" w14:textId="77777777" w:rsidR="004F36DB" w:rsidRDefault="004F36DB">
      <w:pPr>
        <w:shd w:val="clear" w:color="auto" w:fill="EBF3FB"/>
        <w:spacing w:after="20"/>
        <w:ind w:left="170"/>
      </w:pPr>
    </w:p>
    <w:p w14:paraId="7EEB7E4C" w14:textId="77777777" w:rsidR="004F36DB" w:rsidRDefault="004F36DB">
      <w:pPr>
        <w:shd w:val="clear" w:color="auto" w:fill="EBF3FB"/>
        <w:spacing w:after="20"/>
        <w:ind w:left="170"/>
      </w:pPr>
    </w:p>
    <w:p w14:paraId="2B591FC6" w14:textId="77777777" w:rsidR="004F36DB" w:rsidRDefault="004F36DB">
      <w:pPr>
        <w:spacing w:after="16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4259FB62" w14:textId="77777777">
        <w:tc>
          <w:tcPr>
            <w:tcW w:w="4536" w:type="dxa"/>
            <w:shd w:val="clear" w:color="auto" w:fill="2E75B6"/>
          </w:tcPr>
          <w:p w14:paraId="1524B3A4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F4</w:t>
            </w:r>
          </w:p>
        </w:tc>
        <w:tc>
          <w:tcPr>
            <w:tcW w:w="4536" w:type="dxa"/>
            <w:shd w:val="clear" w:color="auto" w:fill="F0F7FF"/>
          </w:tcPr>
          <w:p w14:paraId="3C0C63B5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Onko sinulla konkreettisia ehdotuksia, miten yhdenvertaisuutta voitaisiin parantaa seurassa?</w:t>
            </w:r>
          </w:p>
        </w:tc>
      </w:tr>
    </w:tbl>
    <w:p w14:paraId="110DB645" w14:textId="77777777" w:rsidR="004F36DB" w:rsidRDefault="004F36DB">
      <w:pPr>
        <w:spacing w:after="0"/>
      </w:pPr>
    </w:p>
    <w:p w14:paraId="56163C79" w14:textId="77777777" w:rsidR="004F36DB" w:rsidRDefault="00FA633B">
      <w:pPr>
        <w:shd w:val="clear" w:color="auto" w:fill="EBF3FB"/>
        <w:spacing w:after="20"/>
        <w:ind w:left="170"/>
      </w:pPr>
      <w:r>
        <w:rPr>
          <w:i/>
          <w:color w:val="909090"/>
          <w:sz w:val="20"/>
        </w:rPr>
        <w:t>Kirjoita tähän...</w:t>
      </w:r>
    </w:p>
    <w:p w14:paraId="2E1ACBC5" w14:textId="77777777" w:rsidR="004F36DB" w:rsidRDefault="004F36DB">
      <w:pPr>
        <w:shd w:val="clear" w:color="auto" w:fill="EBF3FB"/>
        <w:spacing w:after="20"/>
        <w:ind w:left="170"/>
      </w:pPr>
    </w:p>
    <w:p w14:paraId="550807ED" w14:textId="77777777" w:rsidR="004F36DB" w:rsidRDefault="004F36DB">
      <w:pPr>
        <w:shd w:val="clear" w:color="auto" w:fill="EBF3FB"/>
        <w:spacing w:after="20"/>
        <w:ind w:left="170"/>
      </w:pPr>
    </w:p>
    <w:p w14:paraId="3024F441" w14:textId="77777777" w:rsidR="004F36DB" w:rsidRDefault="004F36DB">
      <w:pPr>
        <w:shd w:val="clear" w:color="auto" w:fill="EBF3FB"/>
        <w:spacing w:after="20"/>
        <w:ind w:left="170"/>
      </w:pPr>
    </w:p>
    <w:p w14:paraId="14BB1D56" w14:textId="77777777" w:rsidR="004F36DB" w:rsidRDefault="004F36DB">
      <w:pPr>
        <w:spacing w:after="160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F36DB" w14:paraId="470E135B" w14:textId="77777777">
        <w:tc>
          <w:tcPr>
            <w:tcW w:w="4536" w:type="dxa"/>
            <w:shd w:val="clear" w:color="auto" w:fill="2E75B6"/>
          </w:tcPr>
          <w:p w14:paraId="696116CD" w14:textId="77777777" w:rsidR="004F36DB" w:rsidRDefault="00FA633B">
            <w:pPr>
              <w:spacing w:line="240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4"/>
              </w:rPr>
              <w:t>F5</w:t>
            </w:r>
          </w:p>
        </w:tc>
        <w:tc>
          <w:tcPr>
            <w:tcW w:w="4536" w:type="dxa"/>
            <w:shd w:val="clear" w:color="auto" w:fill="F0F7FF"/>
          </w:tcPr>
          <w:p w14:paraId="4CB496E8" w14:textId="77777777" w:rsidR="004F36DB" w:rsidRDefault="00FA633B">
            <w:pPr>
              <w:spacing w:line="240" w:lineRule="auto"/>
              <w:ind w:left="113"/>
              <w:rPr>
                <w:rFonts w:eastAsia="MS Mincho"/>
              </w:rPr>
            </w:pPr>
            <w:r>
              <w:rPr>
                <w:rFonts w:eastAsia="MS Mincho"/>
                <w:b/>
              </w:rPr>
              <w:t>Muuta palautetta tai kommentteja seuran toiminnasta?</w:t>
            </w:r>
          </w:p>
        </w:tc>
      </w:tr>
    </w:tbl>
    <w:p w14:paraId="02095212" w14:textId="77777777" w:rsidR="004F36DB" w:rsidRDefault="004F36DB">
      <w:pPr>
        <w:spacing w:after="0"/>
      </w:pPr>
    </w:p>
    <w:p w14:paraId="3A9E1F02" w14:textId="77777777" w:rsidR="004F36DB" w:rsidRDefault="00FA633B">
      <w:pPr>
        <w:shd w:val="clear" w:color="auto" w:fill="EBF3FB"/>
        <w:spacing w:after="20"/>
        <w:ind w:left="170"/>
      </w:pPr>
      <w:r>
        <w:rPr>
          <w:i/>
          <w:color w:val="909090"/>
          <w:sz w:val="20"/>
        </w:rPr>
        <w:t>Kirjoita tähän...</w:t>
      </w:r>
    </w:p>
    <w:p w14:paraId="5F18587C" w14:textId="77777777" w:rsidR="004F36DB" w:rsidRDefault="004F36DB">
      <w:pPr>
        <w:shd w:val="clear" w:color="auto" w:fill="EBF3FB"/>
        <w:spacing w:after="20"/>
        <w:ind w:left="170"/>
      </w:pPr>
    </w:p>
    <w:p w14:paraId="440765D6" w14:textId="77777777" w:rsidR="004F36DB" w:rsidRDefault="004F36DB">
      <w:pPr>
        <w:shd w:val="clear" w:color="auto" w:fill="EBF3FB"/>
        <w:spacing w:after="20"/>
        <w:ind w:left="170"/>
      </w:pPr>
    </w:p>
    <w:p w14:paraId="6ADAA5F2" w14:textId="77777777" w:rsidR="004F36DB" w:rsidRDefault="004F36DB">
      <w:pPr>
        <w:spacing w:after="160"/>
      </w:pPr>
    </w:p>
    <w:p w14:paraId="611D21A2" w14:textId="77777777" w:rsidR="004F36DB" w:rsidRDefault="004F36DB">
      <w:pPr>
        <w:pBdr>
          <w:bottom w:val="single" w:sz="6" w:space="1" w:color="2E75B6"/>
        </w:pBdr>
        <w:spacing w:before="40" w:after="40"/>
      </w:pPr>
    </w:p>
    <w:p w14:paraId="35A03345" w14:textId="77777777" w:rsidR="004F36DB" w:rsidRDefault="00FA633B">
      <w:pPr>
        <w:pStyle w:val="Heading1"/>
      </w:pPr>
      <w:r>
        <w:t>KIITOS VASTAUKSISTASI!</w:t>
      </w:r>
    </w:p>
    <w:p w14:paraId="5DDBBBBA" w14:textId="77777777" w:rsidR="004F36DB" w:rsidRDefault="00FA633B">
      <w:pPr>
        <w:shd w:val="clear" w:color="auto" w:fill="D5E8D4"/>
        <w:spacing w:before="80" w:after="120"/>
        <w:ind w:left="283" w:right="283"/>
      </w:pPr>
      <w:r>
        <w:rPr>
          <w:sz w:val="20"/>
        </w:rPr>
        <w:t>Vastauksesi ovat arvokkaita seuramme kehittämiselle. Kyselyn tulokset kootaan yhteenvedoksi, jota käytetään tasa-arvo- ja yhdenvertaisuussuunnitelman laadinnassa. Tuloksista tiedotetaan jäsenille [lisää tapa ja ajankohta].</w:t>
      </w:r>
    </w:p>
    <w:p w14:paraId="51BDAA5B" w14:textId="77777777" w:rsidR="004F36DB" w:rsidRDefault="004F36DB"/>
    <w:p w14:paraId="743D5273" w14:textId="77777777" w:rsidR="004F36DB" w:rsidRDefault="00FA633B">
      <w:pPr>
        <w:pStyle w:val="Heading1"/>
      </w:pPr>
      <w:r>
        <w:t>OHJE KYSELYN TOTEUTTAJALLE</w:t>
      </w:r>
    </w:p>
    <w:p w14:paraId="6F910D78" w14:textId="77777777" w:rsidR="004F36DB" w:rsidRDefault="00FA633B">
      <w:pPr>
        <w:shd w:val="clear" w:color="auto" w:fill="FFD7D7"/>
        <w:spacing w:before="80" w:after="120"/>
        <w:ind w:left="283" w:right="283"/>
      </w:pPr>
      <w:r>
        <w:rPr>
          <w:sz w:val="20"/>
        </w:rPr>
        <w:t>POISTA TÄMÄ OSIO ENNEN KYSELYN JAKAMISTA VASTAAJILLE.</w:t>
      </w:r>
    </w:p>
    <w:p w14:paraId="2ABEB300" w14:textId="77777777" w:rsidR="004F36DB" w:rsidRDefault="004F36DB"/>
    <w:p w14:paraId="70E5CAF5" w14:textId="77777777" w:rsidR="004F36DB" w:rsidRDefault="00FA633B">
      <w:r>
        <w:rPr>
          <w:b/>
        </w:rPr>
        <w:t>Suositukset kyselyn toteuttamiseen:</w:t>
      </w:r>
    </w:p>
    <w:p w14:paraId="3AA80F8B" w14:textId="77777777" w:rsidR="004F36DB" w:rsidRDefault="00FA633B">
      <w:pPr>
        <w:pStyle w:val="ListBullet"/>
      </w:pPr>
      <w:r>
        <w:t>Jaa kysely kaikille seuran jäsenille, pelaajille, vapaaehtoisille ja toimihenkilöille.</w:t>
      </w:r>
    </w:p>
    <w:p w14:paraId="5C69089B" w14:textId="77777777" w:rsidR="004F36DB" w:rsidRDefault="00FA633B">
      <w:pPr>
        <w:pStyle w:val="ListBullet"/>
      </w:pPr>
      <w:r>
        <w:t>Ilmoita selkeästi, mihin mennessä vastataan (suositus: 2–3 viikkoa).</w:t>
      </w:r>
    </w:p>
    <w:p w14:paraId="447C1C97" w14:textId="77777777" w:rsidR="004F36DB" w:rsidRDefault="00FA633B">
      <w:pPr>
        <w:pStyle w:val="ListBullet"/>
      </w:pPr>
      <w:r>
        <w:t>Kerro vastaajille, mihin tuloksia käytetään ja ettei vastaajia voi tunnistaa.</w:t>
      </w:r>
    </w:p>
    <w:p w14:paraId="6861B77A" w14:textId="77777777" w:rsidR="004F36DB" w:rsidRDefault="00FA633B">
      <w:pPr>
        <w:pStyle w:val="ListBullet"/>
      </w:pPr>
      <w:r>
        <w:t>Sähköinen kysely (esim. Google Forms, Webropol tai Microsoft Forms) helpottaa tulosten koontia.</w:t>
      </w:r>
    </w:p>
    <w:p w14:paraId="07C8AF5F" w14:textId="77777777" w:rsidR="004F36DB" w:rsidRDefault="00FA633B">
      <w:pPr>
        <w:pStyle w:val="ListBullet"/>
      </w:pPr>
      <w:r>
        <w:t>Palauta paperilomakkeet nimettömänä sovittuun paikkaan, esim. suljettuun palautelaatikkoon.</w:t>
      </w:r>
    </w:p>
    <w:p w14:paraId="38FC8024" w14:textId="77777777" w:rsidR="004F36DB" w:rsidRDefault="00FA633B">
      <w:pPr>
        <w:pStyle w:val="ListBullet"/>
      </w:pPr>
      <w:r>
        <w:t>Minimivastausmäärä tulosten luotettavuuteen: vähintään 10 vastausta tai 30 % kohderyhmästä.</w:t>
      </w:r>
    </w:p>
    <w:p w14:paraId="49CCBA7F" w14:textId="77777777" w:rsidR="004F36DB" w:rsidRDefault="004F36DB"/>
    <w:p w14:paraId="4E1B76AC" w14:textId="77777777" w:rsidR="004F36DB" w:rsidRDefault="00FA633B">
      <w:r>
        <w:rPr>
          <w:b/>
        </w:rPr>
        <w:t>Tulosten koontitaulukko (täytä vastausten perusteella):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F36DB" w14:paraId="4B45DD15" w14:textId="77777777">
        <w:tc>
          <w:tcPr>
            <w:tcW w:w="3024" w:type="dxa"/>
            <w:shd w:val="clear" w:color="auto" w:fill="2E75B6"/>
          </w:tcPr>
          <w:p w14:paraId="0EA48AD7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0"/>
              </w:rPr>
              <w:t>Osio / kysymys</w:t>
            </w:r>
          </w:p>
        </w:tc>
        <w:tc>
          <w:tcPr>
            <w:tcW w:w="3024" w:type="dxa"/>
            <w:shd w:val="clear" w:color="auto" w:fill="2E75B6"/>
          </w:tcPr>
          <w:p w14:paraId="596F123A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0"/>
              </w:rPr>
              <w:t>Keskeinen tulos / lukema</w:t>
            </w:r>
          </w:p>
        </w:tc>
        <w:tc>
          <w:tcPr>
            <w:tcW w:w="3024" w:type="dxa"/>
            <w:shd w:val="clear" w:color="auto" w:fill="2E75B6"/>
          </w:tcPr>
          <w:p w14:paraId="151B16C9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color w:val="FFFFFF"/>
                <w:sz w:val="20"/>
              </w:rPr>
              <w:t>Huomiot / kehittämiskohteet</w:t>
            </w:r>
          </w:p>
        </w:tc>
      </w:tr>
      <w:tr w:rsidR="004F36DB" w14:paraId="3C23F560" w14:textId="77777777">
        <w:tc>
          <w:tcPr>
            <w:tcW w:w="3024" w:type="dxa"/>
            <w:shd w:val="clear" w:color="auto" w:fill="F5F9FF"/>
          </w:tcPr>
          <w:p w14:paraId="523F5415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A: Vastaajien määrä ja rakenne</w:t>
            </w:r>
          </w:p>
        </w:tc>
        <w:tc>
          <w:tcPr>
            <w:tcW w:w="3024" w:type="dxa"/>
            <w:shd w:val="clear" w:color="auto" w:fill="F5F9FF"/>
          </w:tcPr>
          <w:p w14:paraId="62898138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5F9FF"/>
          </w:tcPr>
          <w:p w14:paraId="502F2825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06FBDA56" w14:textId="77777777">
        <w:tc>
          <w:tcPr>
            <w:tcW w:w="3024" w:type="dxa"/>
            <w:shd w:val="clear" w:color="auto" w:fill="FFFFFF"/>
          </w:tcPr>
          <w:p w14:paraId="4A8926DC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B: Yhteisöllisyys ja osallistuminen</w:t>
            </w:r>
          </w:p>
        </w:tc>
        <w:tc>
          <w:tcPr>
            <w:tcW w:w="3024" w:type="dxa"/>
            <w:shd w:val="clear" w:color="auto" w:fill="FFFFFF"/>
          </w:tcPr>
          <w:p w14:paraId="0AA4AE9A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6ACAF3E7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115D0114" w14:textId="77777777">
        <w:tc>
          <w:tcPr>
            <w:tcW w:w="3024" w:type="dxa"/>
            <w:shd w:val="clear" w:color="auto" w:fill="F5F9FF"/>
          </w:tcPr>
          <w:p w14:paraId="06F3BAA3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C: Syrjintäkokemukset</w:t>
            </w:r>
          </w:p>
        </w:tc>
        <w:tc>
          <w:tcPr>
            <w:tcW w:w="3024" w:type="dxa"/>
            <w:shd w:val="clear" w:color="auto" w:fill="F5F9FF"/>
          </w:tcPr>
          <w:p w14:paraId="4F4BA4D4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5F9FF"/>
          </w:tcPr>
          <w:p w14:paraId="23FF39E6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5B5D6EF4" w14:textId="77777777">
        <w:tc>
          <w:tcPr>
            <w:tcW w:w="3024" w:type="dxa"/>
            <w:shd w:val="clear" w:color="auto" w:fill="FFFFFF"/>
          </w:tcPr>
          <w:p w14:paraId="37FF0B8C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D: Turvallisuus ja ilmapiiri</w:t>
            </w:r>
          </w:p>
        </w:tc>
        <w:tc>
          <w:tcPr>
            <w:tcW w:w="3024" w:type="dxa"/>
            <w:shd w:val="clear" w:color="auto" w:fill="FFFFFF"/>
          </w:tcPr>
          <w:p w14:paraId="4E6AC4F0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7112052C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094A464D" w14:textId="77777777">
        <w:tc>
          <w:tcPr>
            <w:tcW w:w="3024" w:type="dxa"/>
            <w:shd w:val="clear" w:color="auto" w:fill="F5F9FF"/>
          </w:tcPr>
          <w:p w14:paraId="2A767E27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E: Viestintä ja saavutettavuus</w:t>
            </w:r>
          </w:p>
        </w:tc>
        <w:tc>
          <w:tcPr>
            <w:tcW w:w="3024" w:type="dxa"/>
            <w:shd w:val="clear" w:color="auto" w:fill="F5F9FF"/>
          </w:tcPr>
          <w:p w14:paraId="1ED26D25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5F9FF"/>
          </w:tcPr>
          <w:p w14:paraId="09B1E927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6A2B9582" w14:textId="77777777">
        <w:tc>
          <w:tcPr>
            <w:tcW w:w="3024" w:type="dxa"/>
            <w:shd w:val="clear" w:color="auto" w:fill="FFFFFF"/>
          </w:tcPr>
          <w:p w14:paraId="0177B63E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F: Kokonaisarvio yhdenvertaisuudesta</w:t>
            </w:r>
          </w:p>
        </w:tc>
        <w:tc>
          <w:tcPr>
            <w:tcW w:w="3024" w:type="dxa"/>
            <w:shd w:val="clear" w:color="auto" w:fill="FFFFFF"/>
          </w:tcPr>
          <w:p w14:paraId="689719D3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FFFFF"/>
          </w:tcPr>
          <w:p w14:paraId="07C6A16D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  <w:tr w:rsidR="004F36DB" w14:paraId="3A1BB739" w14:textId="77777777">
        <w:tc>
          <w:tcPr>
            <w:tcW w:w="3024" w:type="dxa"/>
            <w:shd w:val="clear" w:color="auto" w:fill="F5F9FF"/>
          </w:tcPr>
          <w:p w14:paraId="25137DEF" w14:textId="77777777" w:rsidR="004F36DB" w:rsidRDefault="00FA633B">
            <w:pPr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  <w:b/>
                <w:sz w:val="20"/>
              </w:rPr>
              <w:t>F: Keskeisimmät kehittämisehdotukset</w:t>
            </w:r>
          </w:p>
        </w:tc>
        <w:tc>
          <w:tcPr>
            <w:tcW w:w="3024" w:type="dxa"/>
            <w:shd w:val="clear" w:color="auto" w:fill="F5F9FF"/>
          </w:tcPr>
          <w:p w14:paraId="77D30E44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  <w:tc>
          <w:tcPr>
            <w:tcW w:w="3024" w:type="dxa"/>
            <w:shd w:val="clear" w:color="auto" w:fill="F5F9FF"/>
          </w:tcPr>
          <w:p w14:paraId="76D73BBD" w14:textId="77777777" w:rsidR="004F36DB" w:rsidRDefault="004F36DB">
            <w:pPr>
              <w:spacing w:line="240" w:lineRule="auto"/>
              <w:rPr>
                <w:rFonts w:eastAsia="MS Mincho"/>
              </w:rPr>
            </w:pPr>
          </w:p>
        </w:tc>
      </w:tr>
    </w:tbl>
    <w:p w14:paraId="5450DF65" w14:textId="77777777" w:rsidR="004F36DB" w:rsidRDefault="004F36DB"/>
    <w:p w14:paraId="3D970FCA" w14:textId="77777777" w:rsidR="004F36DB" w:rsidRDefault="00FA633B">
      <w:r>
        <w:rPr>
          <w:i/>
          <w:color w:val="808080"/>
          <w:sz w:val="20"/>
        </w:rPr>
        <w:t>Tämä kyselylomake on laadittu tukemaan tasa-arvo- ja yhdenvertaisuussuunnitelman laadintaa. Kytke kyselyn tulokset suoraan mallisuunnitelman kohtaan 4 (Nykytilan arviointi).</w:t>
      </w:r>
    </w:p>
    <w:sectPr w:rsidR="004F36DB"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943CFC" w14:textId="77777777" w:rsidR="00FA633B" w:rsidRDefault="00FA633B" w:rsidP="00C77014">
      <w:pPr>
        <w:spacing w:after="0" w:line="240" w:lineRule="auto"/>
      </w:pPr>
      <w:r>
        <w:separator/>
      </w:r>
    </w:p>
  </w:endnote>
  <w:endnote w:type="continuationSeparator" w:id="0">
    <w:p w14:paraId="661657B0" w14:textId="77777777" w:rsidR="00FA633B" w:rsidRDefault="00FA633B" w:rsidP="00C7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169C0A" w14:textId="5B83E5B2" w:rsidR="00C77014" w:rsidRDefault="00C77014">
    <w:pPr>
      <w:pStyle w:val="Footer"/>
    </w:pPr>
    <w:r>
      <w:rPr>
        <w:noProof/>
      </w:rPr>
      <w:drawing>
        <wp:inline distT="0" distB="0" distL="0" distR="0" wp14:anchorId="5D860367" wp14:editId="20E4F2E5">
          <wp:extent cx="1630121" cy="1151973"/>
          <wp:effectExtent l="0" t="0" r="0" b="0"/>
          <wp:docPr id="16474529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52943" name="Picture 1647452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48" cy="1229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27E758A9" wp14:editId="0BE7F51D">
          <wp:extent cx="1537252" cy="1086345"/>
          <wp:effectExtent l="0" t="0" r="0" b="0"/>
          <wp:docPr id="51087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7157" name="Picture 510871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281" cy="11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5B4F6620" wp14:editId="100DD376">
          <wp:extent cx="1428841" cy="1009733"/>
          <wp:effectExtent l="0" t="0" r="0" b="0"/>
          <wp:docPr id="17314128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412803" name="Picture 173141280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431" cy="102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2A0FD4" w14:textId="77777777" w:rsidR="00FA633B" w:rsidRDefault="00FA633B" w:rsidP="00C77014">
      <w:pPr>
        <w:spacing w:after="0" w:line="240" w:lineRule="auto"/>
      </w:pPr>
      <w:r>
        <w:separator/>
      </w:r>
    </w:p>
  </w:footnote>
  <w:footnote w:type="continuationSeparator" w:id="0">
    <w:p w14:paraId="4E83432F" w14:textId="77777777" w:rsidR="00FA633B" w:rsidRDefault="00FA633B" w:rsidP="00C7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9D5DE9"/>
    <w:multiLevelType w:val="multilevel"/>
    <w:tmpl w:val="F24016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910479"/>
    <w:multiLevelType w:val="multilevel"/>
    <w:tmpl w:val="92847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9A4AB7"/>
    <w:multiLevelType w:val="multilevel"/>
    <w:tmpl w:val="0854E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0F34B1"/>
    <w:multiLevelType w:val="multilevel"/>
    <w:tmpl w:val="3E6ABC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309182B"/>
    <w:multiLevelType w:val="multilevel"/>
    <w:tmpl w:val="D10A1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9480450"/>
    <w:multiLevelType w:val="multilevel"/>
    <w:tmpl w:val="36DE2F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FF0079"/>
    <w:multiLevelType w:val="multilevel"/>
    <w:tmpl w:val="AFEC6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4929174">
    <w:abstractNumId w:val="1"/>
  </w:num>
  <w:num w:numId="2" w16cid:durableId="56363616">
    <w:abstractNumId w:val="4"/>
  </w:num>
  <w:num w:numId="3" w16cid:durableId="1326931831">
    <w:abstractNumId w:val="5"/>
  </w:num>
  <w:num w:numId="4" w16cid:durableId="918634840">
    <w:abstractNumId w:val="2"/>
  </w:num>
  <w:num w:numId="5" w16cid:durableId="392626660">
    <w:abstractNumId w:val="3"/>
  </w:num>
  <w:num w:numId="6" w16cid:durableId="2094934100">
    <w:abstractNumId w:val="0"/>
  </w:num>
  <w:num w:numId="7" w16cid:durableId="468521627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6DB"/>
    <w:rsid w:val="004F36DB"/>
    <w:rsid w:val="005E3F8C"/>
    <w:rsid w:val="007E77AC"/>
    <w:rsid w:val="00C77014"/>
    <w:rsid w:val="00F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C133E0"/>
  <w15:docId w15:val="{9F8058A1-9877-E543-8FDB-3624F7BB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5B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2E75B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customStyle="1" w:styleId="Yl-jaalatunniste">
    <w:name w:val="Ylä- ja alatunnist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Otsikko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numbering" w:customStyle="1" w:styleId="Eiluetteloa">
    <w:name w:val="Ei luettelo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dc:language>fi-FI</dc:language>
</cp:coreProperties>
</file>