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E6043" w14:textId="62BD47D5" w:rsidR="00E7292D" w:rsidRPr="00804E70" w:rsidRDefault="00000000">
      <w:pPr>
        <w:rPr>
          <w:rFonts w:ascii="Work Sans" w:hAnsi="Work Sans"/>
          <w:lang w:val="fi-FI"/>
        </w:rPr>
      </w:pPr>
      <w:r w:rsidRPr="00804E70">
        <w:rPr>
          <w:rFonts w:ascii="Work Sans" w:hAnsi="Work Sans"/>
          <w:lang w:val="fi-FI"/>
        </w:rPr>
        <w:t>Täytä kentät käyttäjätiedon pohjalta.</w:t>
      </w:r>
    </w:p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E7292D" w:rsidRPr="00804E70" w14:paraId="63B4965A" w14:textId="77777777">
        <w:trPr>
          <w:jc w:val="center"/>
        </w:trPr>
        <w:tc>
          <w:tcPr>
            <w:tcW w:w="8640" w:type="dxa"/>
            <w:gridSpan w:val="2"/>
          </w:tcPr>
          <w:p w14:paraId="742FAAB3" w14:textId="77777777" w:rsidR="00E7292D" w:rsidRPr="00804E70" w:rsidRDefault="00000000">
            <w:pPr>
              <w:rPr>
                <w:rFonts w:ascii="Work Sans" w:hAnsi="Work Sans"/>
                <w:lang w:val="fi-FI"/>
              </w:rPr>
            </w:pPr>
            <w:r w:rsidRPr="00804E70">
              <w:rPr>
                <w:rFonts w:ascii="Work Sans" w:hAnsi="Work Sans"/>
                <w:lang w:val="fi-FI"/>
              </w:rPr>
              <w:t>AJATTELEE JA TUNTEE</w:t>
            </w:r>
            <w:r w:rsidRPr="00804E70">
              <w:rPr>
                <w:rFonts w:ascii="Work Sans" w:hAnsi="Work Sans"/>
                <w:lang w:val="fi-FI"/>
              </w:rPr>
              <w:br/>
              <w:t>Mitä käyttäjä ajattelee? Mikä motivoi? Mikä huolettaa?</w:t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</w:p>
        </w:tc>
      </w:tr>
      <w:tr w:rsidR="00E7292D" w:rsidRPr="00804E70" w14:paraId="2EF0C494" w14:textId="77777777">
        <w:trPr>
          <w:jc w:val="center"/>
        </w:trPr>
        <w:tc>
          <w:tcPr>
            <w:tcW w:w="4320" w:type="dxa"/>
          </w:tcPr>
          <w:p w14:paraId="21F8E851" w14:textId="77777777" w:rsidR="00E7292D" w:rsidRPr="00804E70" w:rsidRDefault="00000000">
            <w:pPr>
              <w:rPr>
                <w:rFonts w:ascii="Work Sans" w:hAnsi="Work Sans"/>
                <w:lang w:val="fi-FI"/>
              </w:rPr>
            </w:pPr>
            <w:r w:rsidRPr="00804E70">
              <w:rPr>
                <w:rFonts w:ascii="Work Sans" w:hAnsi="Work Sans"/>
                <w:lang w:val="fi-FI"/>
              </w:rPr>
              <w:t>KUULEE</w:t>
            </w:r>
            <w:r w:rsidRPr="00804E70">
              <w:rPr>
                <w:rFonts w:ascii="Work Sans" w:hAnsi="Work Sans"/>
                <w:lang w:val="fi-FI"/>
              </w:rPr>
              <w:br/>
              <w:t>Mitä käyttäjä kuulee? Ketkä vaikuttavat häneen?</w:t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</w:p>
        </w:tc>
        <w:tc>
          <w:tcPr>
            <w:tcW w:w="4320" w:type="dxa"/>
          </w:tcPr>
          <w:p w14:paraId="64F53B4C" w14:textId="77777777" w:rsidR="00E7292D" w:rsidRPr="00804E70" w:rsidRDefault="00000000">
            <w:pPr>
              <w:rPr>
                <w:rFonts w:ascii="Work Sans" w:hAnsi="Work Sans"/>
                <w:lang w:val="fi-FI"/>
              </w:rPr>
            </w:pPr>
            <w:r w:rsidRPr="00804E70">
              <w:rPr>
                <w:rFonts w:ascii="Work Sans" w:hAnsi="Work Sans"/>
                <w:lang w:val="fi-FI"/>
              </w:rPr>
              <w:t>NÄKEE</w:t>
            </w:r>
            <w:r w:rsidRPr="00804E70">
              <w:rPr>
                <w:rFonts w:ascii="Work Sans" w:hAnsi="Work Sans"/>
                <w:lang w:val="fi-FI"/>
              </w:rPr>
              <w:br/>
              <w:t>Mitä käyttäjä näkee? Millainen on hänen toimintaympäristönsä?</w:t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</w:p>
        </w:tc>
      </w:tr>
      <w:tr w:rsidR="00E7292D" w:rsidRPr="00804E70" w14:paraId="7D7B0AF5" w14:textId="77777777">
        <w:trPr>
          <w:jc w:val="center"/>
        </w:trPr>
        <w:tc>
          <w:tcPr>
            <w:tcW w:w="8640" w:type="dxa"/>
            <w:gridSpan w:val="2"/>
          </w:tcPr>
          <w:p w14:paraId="65B21FCE" w14:textId="77777777" w:rsidR="00E7292D" w:rsidRPr="00804E70" w:rsidRDefault="00000000">
            <w:pPr>
              <w:rPr>
                <w:rFonts w:ascii="Work Sans" w:hAnsi="Work Sans"/>
              </w:rPr>
            </w:pPr>
            <w:r w:rsidRPr="00804E70">
              <w:rPr>
                <w:rFonts w:ascii="Work Sans" w:hAnsi="Work Sans"/>
              </w:rPr>
              <w:t>KÄYTTÄJÄ / KÄYTTÄJÄRYHMÄ:</w:t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</w:p>
        </w:tc>
      </w:tr>
      <w:tr w:rsidR="00E7292D" w:rsidRPr="00804E70" w14:paraId="0A9FF72A" w14:textId="77777777">
        <w:trPr>
          <w:jc w:val="center"/>
        </w:trPr>
        <w:tc>
          <w:tcPr>
            <w:tcW w:w="4320" w:type="dxa"/>
          </w:tcPr>
          <w:p w14:paraId="74605322" w14:textId="77777777" w:rsidR="00E7292D" w:rsidRPr="00804E70" w:rsidRDefault="00000000">
            <w:pPr>
              <w:rPr>
                <w:rFonts w:ascii="Work Sans" w:hAnsi="Work Sans"/>
                <w:lang w:val="fi-FI"/>
              </w:rPr>
            </w:pPr>
            <w:r w:rsidRPr="00804E70">
              <w:rPr>
                <w:rFonts w:ascii="Work Sans" w:hAnsi="Work Sans"/>
                <w:lang w:val="fi-FI"/>
              </w:rPr>
              <w:t>KIPUPISTEET</w:t>
            </w:r>
            <w:r w:rsidRPr="00804E70">
              <w:rPr>
                <w:rFonts w:ascii="Work Sans" w:hAnsi="Work Sans"/>
                <w:lang w:val="fi-FI"/>
              </w:rPr>
              <w:br/>
              <w:t>Mikä turhauttaa? Mitkä esteet vaikeuttavat toimintaa?</w:t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  <w:r w:rsidRPr="00804E70">
              <w:rPr>
                <w:rFonts w:ascii="Work Sans" w:hAnsi="Work Sans"/>
                <w:lang w:val="fi-FI"/>
              </w:rPr>
              <w:br/>
            </w:r>
          </w:p>
        </w:tc>
        <w:tc>
          <w:tcPr>
            <w:tcW w:w="4320" w:type="dxa"/>
          </w:tcPr>
          <w:p w14:paraId="2E62428D" w14:textId="77777777" w:rsidR="00E7292D" w:rsidRPr="00804E70" w:rsidRDefault="00000000">
            <w:pPr>
              <w:rPr>
                <w:rFonts w:ascii="Work Sans" w:hAnsi="Work Sans"/>
              </w:rPr>
            </w:pPr>
            <w:r w:rsidRPr="00804E70">
              <w:rPr>
                <w:rFonts w:ascii="Work Sans" w:hAnsi="Work Sans"/>
                <w:lang w:val="fi-FI"/>
              </w:rPr>
              <w:t>HYÖDYT / TAVOITTEET</w:t>
            </w:r>
            <w:r w:rsidRPr="00804E70">
              <w:rPr>
                <w:rFonts w:ascii="Work Sans" w:hAnsi="Work Sans"/>
                <w:lang w:val="fi-FI"/>
              </w:rPr>
              <w:br/>
              <w:t xml:space="preserve">Mitä käyttäjä tavoittelee? </w:t>
            </w:r>
            <w:proofErr w:type="spellStart"/>
            <w:r w:rsidRPr="00804E70">
              <w:rPr>
                <w:rFonts w:ascii="Work Sans" w:hAnsi="Work Sans"/>
              </w:rPr>
              <w:t>Milloin</w:t>
            </w:r>
            <w:proofErr w:type="spellEnd"/>
            <w:r w:rsidRPr="00804E70">
              <w:rPr>
                <w:rFonts w:ascii="Work Sans" w:hAnsi="Work Sans"/>
              </w:rPr>
              <w:t xml:space="preserve"> </w:t>
            </w:r>
            <w:proofErr w:type="spellStart"/>
            <w:r w:rsidRPr="00804E70">
              <w:rPr>
                <w:rFonts w:ascii="Work Sans" w:hAnsi="Work Sans"/>
              </w:rPr>
              <w:t>hän</w:t>
            </w:r>
            <w:proofErr w:type="spellEnd"/>
            <w:r w:rsidRPr="00804E70">
              <w:rPr>
                <w:rFonts w:ascii="Work Sans" w:hAnsi="Work Sans"/>
              </w:rPr>
              <w:t xml:space="preserve"> </w:t>
            </w:r>
            <w:proofErr w:type="spellStart"/>
            <w:r w:rsidRPr="00804E70">
              <w:rPr>
                <w:rFonts w:ascii="Work Sans" w:hAnsi="Work Sans"/>
              </w:rPr>
              <w:t>kokee</w:t>
            </w:r>
            <w:proofErr w:type="spellEnd"/>
            <w:r w:rsidRPr="00804E70">
              <w:rPr>
                <w:rFonts w:ascii="Work Sans" w:hAnsi="Work Sans"/>
              </w:rPr>
              <w:t xml:space="preserve"> </w:t>
            </w:r>
            <w:proofErr w:type="spellStart"/>
            <w:r w:rsidRPr="00804E70">
              <w:rPr>
                <w:rFonts w:ascii="Work Sans" w:hAnsi="Work Sans"/>
              </w:rPr>
              <w:t>onnistuvansa</w:t>
            </w:r>
            <w:proofErr w:type="spellEnd"/>
            <w:r w:rsidRPr="00804E70">
              <w:rPr>
                <w:rFonts w:ascii="Work Sans" w:hAnsi="Work Sans"/>
              </w:rPr>
              <w:t>?</w:t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  <w:r w:rsidRPr="00804E70">
              <w:rPr>
                <w:rFonts w:ascii="Work Sans" w:hAnsi="Work Sans"/>
              </w:rPr>
              <w:br/>
            </w:r>
          </w:p>
        </w:tc>
      </w:tr>
    </w:tbl>
    <w:p w14:paraId="35D9B4DD" w14:textId="77777777" w:rsidR="002D0FD7" w:rsidRPr="00804E70" w:rsidRDefault="002D0FD7" w:rsidP="00804E70">
      <w:pPr>
        <w:rPr>
          <w:rFonts w:ascii="Work Sans" w:hAnsi="Work Sans"/>
        </w:rPr>
      </w:pPr>
    </w:p>
    <w:sectPr w:rsidR="002D0FD7" w:rsidRPr="00804E7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A302" w14:textId="77777777" w:rsidR="002D0FD7" w:rsidRDefault="002D0FD7" w:rsidP="00804E70">
      <w:pPr>
        <w:spacing w:after="0" w:line="240" w:lineRule="auto"/>
      </w:pPr>
      <w:r>
        <w:separator/>
      </w:r>
    </w:p>
  </w:endnote>
  <w:endnote w:type="continuationSeparator" w:id="0">
    <w:p w14:paraId="3CADA858" w14:textId="77777777" w:rsidR="002D0FD7" w:rsidRDefault="002D0FD7" w:rsidP="0080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4C4F" w14:textId="77777777" w:rsidR="00804E70" w:rsidRDefault="00804E70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A170" w14:textId="77777777" w:rsidR="00804E70" w:rsidRDefault="00804E70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1AFD" w14:textId="77777777" w:rsidR="00804E70" w:rsidRDefault="00804E7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D1624" w14:textId="77777777" w:rsidR="002D0FD7" w:rsidRDefault="002D0FD7" w:rsidP="00804E70">
      <w:pPr>
        <w:spacing w:after="0" w:line="240" w:lineRule="auto"/>
      </w:pPr>
      <w:r>
        <w:separator/>
      </w:r>
    </w:p>
  </w:footnote>
  <w:footnote w:type="continuationSeparator" w:id="0">
    <w:p w14:paraId="2FDDC163" w14:textId="77777777" w:rsidR="002D0FD7" w:rsidRDefault="002D0FD7" w:rsidP="0080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B7B7" w14:textId="77777777" w:rsidR="00804E70" w:rsidRDefault="00804E70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9EEC" w14:textId="38A09F2D" w:rsidR="00804E70" w:rsidRPr="00804E70" w:rsidRDefault="00804E70" w:rsidP="00804E70">
    <w:pPr>
      <w:pStyle w:val="Otsikko1"/>
      <w:jc w:val="center"/>
      <w:rPr>
        <w:rFonts w:ascii="Work Sans" w:hAnsi="Work Sans"/>
        <w:lang w:val="fi-FI"/>
      </w:rPr>
    </w:pPr>
    <w:r>
      <w:rPr>
        <w:noProof/>
      </w:rPr>
      <w:drawing>
        <wp:inline distT="0" distB="0" distL="0" distR="0" wp14:anchorId="2CD195BD" wp14:editId="7BDF9E64">
          <wp:extent cx="1524000" cy="381000"/>
          <wp:effectExtent l="0" t="0" r="0" b="0"/>
          <wp:docPr id="2093774862" name="Kuva 1" descr="Kuva, joka sisältää kohteen vihreä, Fontti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774862" name="Kuva 1" descr="Kuva, joka sisältää kohteen vihreä, Fontti, Grafiikka&#10;&#10;Tekoälyllä luotu sisältö voi olla virheellistä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780" cy="386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804E70">
      <w:rPr>
        <w:rFonts w:ascii="Work Sans" w:hAnsi="Work Sans"/>
        <w:lang w:val="fi-FI"/>
      </w:rPr>
      <w:t>Empatiakartta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5F4B" w14:textId="77777777" w:rsidR="00804E70" w:rsidRDefault="00804E7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8029638">
    <w:abstractNumId w:val="8"/>
  </w:num>
  <w:num w:numId="2" w16cid:durableId="335964898">
    <w:abstractNumId w:val="6"/>
  </w:num>
  <w:num w:numId="3" w16cid:durableId="1325935977">
    <w:abstractNumId w:val="5"/>
  </w:num>
  <w:num w:numId="4" w16cid:durableId="464155071">
    <w:abstractNumId w:val="4"/>
  </w:num>
  <w:num w:numId="5" w16cid:durableId="674722563">
    <w:abstractNumId w:val="7"/>
  </w:num>
  <w:num w:numId="6" w16cid:durableId="1558585654">
    <w:abstractNumId w:val="3"/>
  </w:num>
  <w:num w:numId="7" w16cid:durableId="1340812495">
    <w:abstractNumId w:val="2"/>
  </w:num>
  <w:num w:numId="8" w16cid:durableId="953318743">
    <w:abstractNumId w:val="1"/>
  </w:num>
  <w:num w:numId="9" w16cid:durableId="775292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D0FD7"/>
    <w:rsid w:val="00326F90"/>
    <w:rsid w:val="005106DF"/>
    <w:rsid w:val="00804E70"/>
    <w:rsid w:val="00AA1D8D"/>
    <w:rsid w:val="00B47730"/>
    <w:rsid w:val="00CB0664"/>
    <w:rsid w:val="00E729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1C5F18"/>
  <w14:defaultImageDpi w14:val="300"/>
  <w15:docId w15:val="{C3AF27B2-F15F-4137-B3AC-F6190298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Hanne Savolainen</cp:lastModifiedBy>
  <cp:revision>2</cp:revision>
  <dcterms:created xsi:type="dcterms:W3CDTF">2013-12-23T23:15:00Z</dcterms:created>
  <dcterms:modified xsi:type="dcterms:W3CDTF">2026-06-29T07:46:00Z</dcterms:modified>
  <cp:category/>
</cp:coreProperties>
</file>